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427B" w:rsidRDefault="00DA1CA9">
      <w:pPr>
        <w:pStyle w:val="a3"/>
        <w:spacing w:before="10"/>
        <w:rPr>
          <w:rFonts w:ascii="Times New Roman"/>
          <w:sz w:val="32"/>
          <w:szCs w:val="32"/>
          <w:lang w:val="en-US"/>
        </w:rPr>
      </w:pPr>
      <w:r>
        <w:rPr>
          <w:rFonts w:ascii="Times New Roman" w:hint="eastAsia"/>
          <w:sz w:val="32"/>
          <w:szCs w:val="32"/>
        </w:rPr>
        <w:t>实验</w:t>
      </w:r>
      <w:r>
        <w:rPr>
          <w:rFonts w:ascii="Times New Roman" w:hint="eastAsia"/>
          <w:sz w:val="32"/>
          <w:szCs w:val="32"/>
          <w:lang w:val="en-US"/>
        </w:rPr>
        <w:t>1</w:t>
      </w:r>
    </w:p>
    <w:p w:rsidR="00EC427B" w:rsidRDefault="00EC427B">
      <w:pPr>
        <w:pStyle w:val="a3"/>
        <w:spacing w:before="10"/>
        <w:rPr>
          <w:rFonts w:ascii="Times New Roman"/>
          <w:sz w:val="13"/>
        </w:rPr>
      </w:pPr>
    </w:p>
    <w:p w:rsidR="00EC427B" w:rsidRDefault="00EC427B">
      <w:pPr>
        <w:pStyle w:val="a3"/>
        <w:spacing w:before="10"/>
        <w:rPr>
          <w:rFonts w:ascii="Times New Roman"/>
          <w:sz w:val="13"/>
        </w:rPr>
      </w:pPr>
    </w:p>
    <w:p w:rsidR="00EC427B" w:rsidRDefault="00DA1CA9">
      <w:pPr>
        <w:spacing w:line="242" w:lineRule="auto"/>
        <w:ind w:left="312" w:right="691"/>
        <w:jc w:val="center"/>
        <w:rPr>
          <w:rFonts w:ascii="黑体" w:eastAsia="黑体"/>
          <w:sz w:val="72"/>
        </w:rPr>
      </w:pPr>
      <w:r>
        <w:rPr>
          <w:rFonts w:ascii="黑体" w:eastAsia="黑体" w:hint="eastAsia"/>
          <w:spacing w:val="-2"/>
          <w:sz w:val="72"/>
        </w:rPr>
        <w:t>静态电阻应变仪的使用与</w:t>
      </w:r>
      <w:r>
        <w:rPr>
          <w:rFonts w:ascii="黑体" w:eastAsia="黑体" w:hint="eastAsia"/>
          <w:sz w:val="72"/>
        </w:rPr>
        <w:t>桥路连接</w:t>
      </w:r>
    </w:p>
    <w:p w:rsidR="00EC427B" w:rsidRDefault="00DA1CA9">
      <w:pPr>
        <w:spacing w:before="169" w:line="312" w:lineRule="auto"/>
        <w:ind w:left="2864" w:right="3239" w:firstLine="470"/>
        <w:rPr>
          <w:rFonts w:ascii="黑体" w:eastAsia="黑体"/>
          <w:sz w:val="47"/>
        </w:rPr>
      </w:pPr>
      <w:r>
        <w:rPr>
          <w:rFonts w:ascii="黑体" w:eastAsia="黑体" w:hint="eastAsia"/>
          <w:sz w:val="47"/>
        </w:rPr>
        <w:t>试验报告</w:t>
      </w:r>
      <w:r>
        <w:rPr>
          <w:rFonts w:ascii="黑体" w:eastAsia="黑体" w:hint="eastAsia"/>
          <w:sz w:val="47"/>
        </w:rPr>
        <w:t xml:space="preserve">  </w:t>
      </w:r>
      <w:r>
        <w:rPr>
          <w:rFonts w:ascii="黑体" w:eastAsia="黑体" w:hint="eastAsia"/>
          <w:spacing w:val="-4"/>
          <w:sz w:val="47"/>
        </w:rPr>
        <w:t>(</w:t>
      </w:r>
      <w:r>
        <w:rPr>
          <w:rFonts w:ascii="黑体" w:eastAsia="黑体" w:hint="eastAsia"/>
          <w:spacing w:val="-4"/>
          <w:sz w:val="47"/>
        </w:rPr>
        <w:t>试验指导书</w:t>
      </w:r>
      <w:r>
        <w:rPr>
          <w:rFonts w:ascii="黑体" w:eastAsia="黑体" w:hint="eastAsia"/>
          <w:spacing w:val="-4"/>
          <w:sz w:val="47"/>
        </w:rPr>
        <w:t>)</w:t>
      </w:r>
    </w:p>
    <w:p w:rsidR="00EC427B" w:rsidRDefault="00EC427B">
      <w:pPr>
        <w:pStyle w:val="a3"/>
        <w:rPr>
          <w:rFonts w:ascii="黑体"/>
          <w:sz w:val="46"/>
        </w:rPr>
      </w:pPr>
    </w:p>
    <w:p w:rsidR="00EC427B" w:rsidRDefault="00EC427B">
      <w:pPr>
        <w:pStyle w:val="a3"/>
        <w:rPr>
          <w:rFonts w:ascii="黑体"/>
          <w:sz w:val="46"/>
        </w:rPr>
      </w:pPr>
    </w:p>
    <w:p w:rsidR="00EC427B" w:rsidRDefault="00EC427B">
      <w:pPr>
        <w:pStyle w:val="a3"/>
        <w:spacing w:before="6"/>
        <w:rPr>
          <w:rFonts w:ascii="黑体"/>
          <w:sz w:val="47"/>
        </w:rPr>
      </w:pPr>
    </w:p>
    <w:p w:rsidR="00EC427B" w:rsidRDefault="00EC427B">
      <w:pPr>
        <w:pStyle w:val="1"/>
        <w:tabs>
          <w:tab w:val="left" w:pos="6208"/>
        </w:tabs>
        <w:spacing w:before="1"/>
        <w:rPr>
          <w:rFonts w:ascii="Times New Roman" w:eastAsia="Times New Roman"/>
        </w:rPr>
      </w:pPr>
    </w:p>
    <w:p w:rsidR="00EC427B" w:rsidRDefault="00EC427B">
      <w:pPr>
        <w:pStyle w:val="a3"/>
        <w:spacing w:before="4"/>
        <w:rPr>
          <w:rFonts w:ascii="Times New Roman"/>
          <w:sz w:val="23"/>
        </w:rPr>
      </w:pPr>
    </w:p>
    <w:p w:rsidR="00EC427B" w:rsidRDefault="00DA1CA9">
      <w:pPr>
        <w:tabs>
          <w:tab w:val="left" w:pos="6208"/>
        </w:tabs>
        <w:spacing w:before="63"/>
        <w:ind w:right="314"/>
        <w:jc w:val="center"/>
        <w:rPr>
          <w:rFonts w:ascii="Times New Roman" w:eastAsia="Times New Roman"/>
          <w:sz w:val="35"/>
        </w:rPr>
      </w:pPr>
      <w:r>
        <w:rPr>
          <w:rFonts w:ascii="黑体" w:eastAsia="黑体" w:hint="eastAsia"/>
          <w:sz w:val="35"/>
        </w:rPr>
        <w:t>专</w:t>
      </w:r>
      <w:r>
        <w:rPr>
          <w:rFonts w:ascii="黑体" w:eastAsia="黑体" w:hint="eastAsia"/>
          <w:sz w:val="35"/>
          <w:lang w:val="en-US"/>
        </w:rPr>
        <w:t xml:space="preserve">  </w:t>
      </w:r>
      <w:r>
        <w:rPr>
          <w:rFonts w:ascii="黑体" w:eastAsia="黑体" w:hint="eastAsia"/>
          <w:sz w:val="35"/>
        </w:rPr>
        <w:t>业：</w:t>
      </w:r>
      <w:r>
        <w:rPr>
          <w:rFonts w:ascii="Times New Roman" w:eastAsia="Times New Roman"/>
          <w:sz w:val="35"/>
          <w:u w:val="single"/>
        </w:rPr>
        <w:t xml:space="preserve"> </w:t>
      </w:r>
      <w:r>
        <w:rPr>
          <w:rFonts w:ascii="Times New Roman" w:hint="eastAsia"/>
          <w:sz w:val="35"/>
          <w:u w:val="single"/>
        </w:rPr>
        <w:t>土木工程（本科）</w:t>
      </w:r>
      <w:r>
        <w:rPr>
          <w:rFonts w:ascii="Times New Roman" w:eastAsia="Times New Roman"/>
          <w:sz w:val="35"/>
          <w:u w:val="single"/>
        </w:rPr>
        <w:tab/>
      </w:r>
    </w:p>
    <w:p w:rsidR="00EC427B" w:rsidRDefault="00EC427B">
      <w:pPr>
        <w:pStyle w:val="a3"/>
        <w:spacing w:before="5"/>
        <w:rPr>
          <w:rFonts w:ascii="Times New Roman"/>
          <w:sz w:val="23"/>
        </w:rPr>
      </w:pPr>
    </w:p>
    <w:p w:rsidR="00EC427B" w:rsidRDefault="00DA1CA9">
      <w:pPr>
        <w:tabs>
          <w:tab w:val="left" w:pos="6208"/>
        </w:tabs>
        <w:spacing w:before="62"/>
        <w:ind w:right="314"/>
        <w:jc w:val="center"/>
        <w:rPr>
          <w:rFonts w:ascii="Times New Roman" w:eastAsia="Times New Roman"/>
          <w:sz w:val="35"/>
        </w:rPr>
      </w:pPr>
      <w:r>
        <w:rPr>
          <w:rFonts w:ascii="黑体" w:eastAsia="黑体" w:hint="eastAsia"/>
          <w:sz w:val="35"/>
        </w:rPr>
        <w:t>姓</w:t>
      </w:r>
      <w:r>
        <w:rPr>
          <w:rFonts w:ascii="黑体" w:eastAsia="黑体" w:hint="eastAsia"/>
          <w:sz w:val="35"/>
          <w:lang w:val="en-US"/>
        </w:rPr>
        <w:t xml:space="preserve">  </w:t>
      </w:r>
      <w:r>
        <w:rPr>
          <w:rFonts w:ascii="黑体" w:eastAsia="黑体" w:hint="eastAsia"/>
          <w:sz w:val="35"/>
        </w:rPr>
        <w:t>名：</w:t>
      </w:r>
      <w:r>
        <w:rPr>
          <w:rFonts w:ascii="Times New Roman" w:eastAsia="Times New Roman"/>
          <w:sz w:val="35"/>
          <w:u w:val="single"/>
        </w:rPr>
        <w:t xml:space="preserve"> </w:t>
      </w:r>
      <w:r>
        <w:rPr>
          <w:rFonts w:ascii="Times New Roman" w:eastAsia="Times New Roman"/>
          <w:sz w:val="35"/>
          <w:u w:val="single"/>
        </w:rPr>
        <w:tab/>
      </w:r>
    </w:p>
    <w:p w:rsidR="00EC427B" w:rsidRDefault="00EC427B">
      <w:pPr>
        <w:pStyle w:val="a3"/>
        <w:spacing w:before="5"/>
        <w:rPr>
          <w:rFonts w:ascii="Times New Roman"/>
          <w:sz w:val="23"/>
        </w:rPr>
      </w:pPr>
    </w:p>
    <w:p w:rsidR="00EC427B" w:rsidRDefault="00DA1CA9">
      <w:pPr>
        <w:tabs>
          <w:tab w:val="left" w:pos="6208"/>
        </w:tabs>
        <w:spacing w:before="62"/>
        <w:ind w:right="314"/>
        <w:jc w:val="center"/>
        <w:rPr>
          <w:rFonts w:ascii="Times New Roman" w:eastAsia="Times New Roman"/>
          <w:sz w:val="35"/>
        </w:rPr>
      </w:pPr>
      <w:r>
        <w:rPr>
          <w:rFonts w:ascii="黑体" w:eastAsia="黑体" w:hint="eastAsia"/>
          <w:sz w:val="35"/>
        </w:rPr>
        <w:t>准考证号</w:t>
      </w:r>
      <w:r>
        <w:rPr>
          <w:rFonts w:ascii="黑体" w:eastAsia="黑体" w:hint="eastAsia"/>
          <w:sz w:val="35"/>
        </w:rPr>
        <w:t>：</w:t>
      </w:r>
      <w:r>
        <w:rPr>
          <w:rFonts w:ascii="Times New Roman" w:eastAsia="Times New Roman"/>
          <w:sz w:val="35"/>
          <w:u w:val="single"/>
        </w:rPr>
        <w:t xml:space="preserve"> </w:t>
      </w:r>
      <w:r>
        <w:rPr>
          <w:rFonts w:ascii="Times New Roman" w:eastAsia="Times New Roman"/>
          <w:sz w:val="35"/>
          <w:u w:val="single"/>
        </w:rPr>
        <w:tab/>
      </w:r>
    </w:p>
    <w:p w:rsidR="00EC427B" w:rsidRDefault="00EC427B">
      <w:pPr>
        <w:pStyle w:val="a3"/>
        <w:rPr>
          <w:rFonts w:ascii="Times New Roman"/>
          <w:sz w:val="20"/>
        </w:rPr>
      </w:pPr>
    </w:p>
    <w:p w:rsidR="00EC427B" w:rsidRDefault="00EC427B">
      <w:pPr>
        <w:pStyle w:val="a3"/>
        <w:rPr>
          <w:rFonts w:ascii="Times New Roman"/>
          <w:sz w:val="20"/>
        </w:rPr>
      </w:pPr>
    </w:p>
    <w:p w:rsidR="00EC427B" w:rsidRDefault="00EC427B">
      <w:pPr>
        <w:pStyle w:val="a3"/>
        <w:rPr>
          <w:rFonts w:ascii="Times New Roman"/>
          <w:sz w:val="20"/>
        </w:rPr>
      </w:pPr>
    </w:p>
    <w:p w:rsidR="00EC427B" w:rsidRDefault="00EC427B">
      <w:pPr>
        <w:pStyle w:val="a3"/>
        <w:rPr>
          <w:rFonts w:ascii="Times New Roman"/>
          <w:sz w:val="20"/>
        </w:rPr>
      </w:pPr>
    </w:p>
    <w:p w:rsidR="00EC427B" w:rsidRDefault="00EC427B">
      <w:pPr>
        <w:pStyle w:val="a3"/>
        <w:rPr>
          <w:rFonts w:ascii="Times New Roman"/>
          <w:sz w:val="20"/>
        </w:rPr>
      </w:pPr>
    </w:p>
    <w:p w:rsidR="00EC427B" w:rsidRDefault="00EC427B">
      <w:pPr>
        <w:pStyle w:val="a3"/>
        <w:rPr>
          <w:rFonts w:ascii="Times New Roman"/>
          <w:sz w:val="20"/>
        </w:rPr>
      </w:pPr>
    </w:p>
    <w:p w:rsidR="00EC427B" w:rsidRDefault="00EC427B">
      <w:pPr>
        <w:pStyle w:val="a3"/>
        <w:rPr>
          <w:rFonts w:ascii="Times New Roman"/>
          <w:sz w:val="20"/>
        </w:rPr>
      </w:pPr>
    </w:p>
    <w:p w:rsidR="00EC427B" w:rsidRDefault="00EC427B">
      <w:pPr>
        <w:pStyle w:val="a3"/>
        <w:rPr>
          <w:rFonts w:ascii="Times New Roman"/>
          <w:sz w:val="20"/>
        </w:rPr>
      </w:pPr>
    </w:p>
    <w:p w:rsidR="00EC427B" w:rsidRDefault="00EC427B">
      <w:pPr>
        <w:pStyle w:val="a3"/>
        <w:rPr>
          <w:rFonts w:ascii="Times New Roman"/>
          <w:sz w:val="20"/>
        </w:rPr>
      </w:pPr>
    </w:p>
    <w:p w:rsidR="00EC427B" w:rsidRDefault="00EC427B">
      <w:pPr>
        <w:pStyle w:val="a3"/>
        <w:spacing w:before="7"/>
        <w:rPr>
          <w:rFonts w:ascii="Times New Roman"/>
          <w:sz w:val="28"/>
        </w:rPr>
      </w:pPr>
    </w:p>
    <w:p w:rsidR="00EC427B" w:rsidRDefault="00DA1CA9">
      <w:pPr>
        <w:tabs>
          <w:tab w:val="left" w:pos="4450"/>
          <w:tab w:val="left" w:pos="5151"/>
        </w:tabs>
        <w:spacing w:before="52" w:line="333" w:lineRule="auto"/>
        <w:ind w:left="3049" w:right="1850" w:hanging="1578"/>
        <w:rPr>
          <w:rFonts w:ascii="黑体" w:eastAsia="黑体" w:hAnsi="黑体"/>
          <w:sz w:val="35"/>
        </w:rPr>
      </w:pPr>
      <w:r>
        <w:rPr>
          <w:rFonts w:ascii="黑体" w:eastAsia="黑体" w:hAnsi="黑体" w:hint="eastAsia"/>
          <w:sz w:val="35"/>
        </w:rPr>
        <w:t>华南理工大学</w:t>
      </w:r>
      <w:r>
        <w:rPr>
          <w:rFonts w:ascii="黑体" w:eastAsia="黑体" w:hAnsi="黑体" w:hint="eastAsia"/>
          <w:spacing w:val="-3"/>
          <w:sz w:val="35"/>
        </w:rPr>
        <w:t>土</w:t>
      </w:r>
      <w:r>
        <w:rPr>
          <w:rFonts w:ascii="黑体" w:eastAsia="黑体" w:hAnsi="黑体" w:hint="eastAsia"/>
          <w:sz w:val="35"/>
        </w:rPr>
        <w:t>木与交通学院</w:t>
      </w:r>
      <w:r>
        <w:rPr>
          <w:rFonts w:ascii="黑体" w:eastAsia="黑体" w:hAnsi="黑体" w:hint="eastAsia"/>
          <w:spacing w:val="-3"/>
          <w:sz w:val="35"/>
        </w:rPr>
        <w:t>土</w:t>
      </w:r>
      <w:r>
        <w:rPr>
          <w:rFonts w:ascii="黑体" w:eastAsia="黑体" w:hAnsi="黑体" w:hint="eastAsia"/>
          <w:sz w:val="35"/>
        </w:rPr>
        <w:t>木</w:t>
      </w:r>
      <w:r>
        <w:rPr>
          <w:rFonts w:ascii="黑体" w:eastAsia="黑体" w:hAnsi="黑体" w:hint="eastAsia"/>
          <w:spacing w:val="-16"/>
          <w:sz w:val="35"/>
        </w:rPr>
        <w:t>系</w:t>
      </w:r>
      <w:r>
        <w:rPr>
          <w:rFonts w:ascii="黑体" w:eastAsia="黑体" w:hAnsi="黑体" w:hint="eastAsia"/>
          <w:sz w:val="35"/>
        </w:rPr>
        <w:t>二○</w:t>
      </w:r>
      <w:r>
        <w:rPr>
          <w:rFonts w:ascii="黑体" w:eastAsia="黑体" w:hAnsi="黑体" w:hint="eastAsia"/>
          <w:sz w:val="35"/>
        </w:rPr>
        <w:tab/>
      </w:r>
      <w:r>
        <w:rPr>
          <w:rFonts w:ascii="黑体" w:eastAsia="黑体" w:hAnsi="黑体" w:hint="eastAsia"/>
          <w:sz w:val="35"/>
        </w:rPr>
        <w:t>年</w:t>
      </w:r>
      <w:r>
        <w:rPr>
          <w:rFonts w:ascii="黑体" w:eastAsia="黑体" w:hAnsi="黑体" w:hint="eastAsia"/>
          <w:sz w:val="35"/>
        </w:rPr>
        <w:tab/>
      </w:r>
      <w:r>
        <w:rPr>
          <w:rFonts w:ascii="黑体" w:eastAsia="黑体" w:hAnsi="黑体" w:hint="eastAsia"/>
          <w:sz w:val="35"/>
        </w:rPr>
        <w:t>月</w:t>
      </w:r>
    </w:p>
    <w:p w:rsidR="00EC427B" w:rsidRDefault="00EC427B">
      <w:pPr>
        <w:spacing w:line="333" w:lineRule="auto"/>
        <w:rPr>
          <w:rFonts w:ascii="黑体" w:eastAsia="黑体" w:hAnsi="黑体"/>
          <w:sz w:val="35"/>
        </w:rPr>
        <w:sectPr w:rsidR="00EC427B">
          <w:footerReference w:type="default" r:id="rId8"/>
          <w:type w:val="continuous"/>
          <w:pgSz w:w="11910" w:h="16840"/>
          <w:pgMar w:top="1580" w:right="1300" w:bottom="280" w:left="1680" w:header="720" w:footer="720" w:gutter="0"/>
          <w:cols w:space="720"/>
        </w:sectPr>
      </w:pPr>
    </w:p>
    <w:p w:rsidR="00EC427B" w:rsidRDefault="00DA1CA9">
      <w:pPr>
        <w:pStyle w:val="2"/>
        <w:spacing w:before="34"/>
        <w:ind w:left="312" w:right="688"/>
        <w:jc w:val="center"/>
      </w:pPr>
      <w:r>
        <w:lastRenderedPageBreak/>
        <w:t>静态电阻应变仪的使用与桥路连接</w:t>
      </w:r>
    </w:p>
    <w:p w:rsidR="00EC427B" w:rsidRDefault="00EC427B">
      <w:pPr>
        <w:pStyle w:val="a3"/>
        <w:spacing w:before="9"/>
        <w:rPr>
          <w:b/>
          <w:sz w:val="20"/>
        </w:rPr>
      </w:pPr>
    </w:p>
    <w:p w:rsidR="00EC427B" w:rsidRDefault="00DA1CA9">
      <w:pPr>
        <w:spacing w:before="1"/>
        <w:ind w:left="120"/>
        <w:rPr>
          <w:b/>
          <w:sz w:val="28"/>
        </w:rPr>
      </w:pPr>
      <w:r>
        <w:rPr>
          <w:b/>
          <w:sz w:val="28"/>
        </w:rPr>
        <w:t>一、实验目的</w:t>
      </w:r>
    </w:p>
    <w:p w:rsidR="00EC427B" w:rsidRDefault="00DA1CA9">
      <w:pPr>
        <w:pStyle w:val="a4"/>
        <w:numPr>
          <w:ilvl w:val="0"/>
          <w:numId w:val="1"/>
        </w:numPr>
        <w:tabs>
          <w:tab w:val="left" w:pos="907"/>
        </w:tabs>
        <w:spacing w:before="132"/>
        <w:ind w:hanging="362"/>
        <w:rPr>
          <w:sz w:val="24"/>
        </w:rPr>
      </w:pPr>
      <w:r>
        <w:rPr>
          <w:spacing w:val="-3"/>
          <w:sz w:val="24"/>
        </w:rPr>
        <w:t>掌握在静载荷下，使用静态电阻应变仪单点应变和多点应变测量的方法。</w:t>
      </w:r>
    </w:p>
    <w:p w:rsidR="00EC427B" w:rsidRDefault="00DA1CA9">
      <w:pPr>
        <w:pStyle w:val="a4"/>
        <w:numPr>
          <w:ilvl w:val="0"/>
          <w:numId w:val="1"/>
        </w:numPr>
        <w:tabs>
          <w:tab w:val="left" w:pos="907"/>
        </w:tabs>
        <w:spacing w:before="4"/>
        <w:ind w:hanging="362"/>
        <w:rPr>
          <w:sz w:val="24"/>
        </w:rPr>
      </w:pPr>
      <w:r>
        <w:rPr>
          <w:spacing w:val="-2"/>
          <w:sz w:val="24"/>
        </w:rPr>
        <w:t>熟悉电阻应变片半桥、全桥的接线方法并测定桁架梁逐级加载的应变值。</w:t>
      </w:r>
    </w:p>
    <w:p w:rsidR="00EC427B" w:rsidRDefault="00DA1CA9">
      <w:pPr>
        <w:pStyle w:val="2"/>
      </w:pPr>
      <w:r>
        <w:t>二、试验设备及仪器</w:t>
      </w:r>
    </w:p>
    <w:p w:rsidR="00EC427B" w:rsidRDefault="00DA1CA9">
      <w:pPr>
        <w:pStyle w:val="a4"/>
        <w:numPr>
          <w:ilvl w:val="0"/>
          <w:numId w:val="2"/>
        </w:numPr>
        <w:tabs>
          <w:tab w:val="left" w:pos="907"/>
        </w:tabs>
        <w:spacing w:before="132"/>
        <w:ind w:hanging="362"/>
        <w:rPr>
          <w:sz w:val="24"/>
        </w:rPr>
      </w:pPr>
      <w:r>
        <w:rPr>
          <w:sz w:val="24"/>
        </w:rPr>
        <w:t>桁架梁</w:t>
      </w:r>
    </w:p>
    <w:p w:rsidR="00EC427B" w:rsidRDefault="00DA1CA9">
      <w:pPr>
        <w:pStyle w:val="a4"/>
        <w:numPr>
          <w:ilvl w:val="0"/>
          <w:numId w:val="2"/>
        </w:numPr>
        <w:tabs>
          <w:tab w:val="left" w:pos="907"/>
        </w:tabs>
        <w:ind w:hanging="362"/>
        <w:rPr>
          <w:sz w:val="24"/>
        </w:rPr>
      </w:pPr>
      <w:r>
        <w:rPr>
          <w:sz w:val="24"/>
        </w:rPr>
        <w:t>静态电阻应变仪</w:t>
      </w:r>
    </w:p>
    <w:p w:rsidR="00EC427B" w:rsidRDefault="00DA1CA9">
      <w:pPr>
        <w:pStyle w:val="a4"/>
        <w:numPr>
          <w:ilvl w:val="0"/>
          <w:numId w:val="2"/>
        </w:numPr>
        <w:tabs>
          <w:tab w:val="left" w:pos="907"/>
        </w:tabs>
        <w:spacing w:before="4"/>
        <w:ind w:hanging="362"/>
        <w:rPr>
          <w:sz w:val="24"/>
        </w:rPr>
      </w:pPr>
      <w:r>
        <w:rPr>
          <w:sz w:val="24"/>
        </w:rPr>
        <w:t>数字万用表、游标卡尺</w:t>
      </w:r>
    </w:p>
    <w:p w:rsidR="00EC427B" w:rsidRDefault="00DA1CA9">
      <w:pPr>
        <w:pStyle w:val="2"/>
      </w:pPr>
      <w:r>
        <w:t>三、实验原理</w:t>
      </w:r>
    </w:p>
    <w:p w:rsidR="00EC427B" w:rsidRDefault="00DA1CA9">
      <w:pPr>
        <w:pStyle w:val="a3"/>
        <w:spacing w:before="133" w:line="242" w:lineRule="auto"/>
        <w:ind w:left="120" w:right="496" w:firstLine="424"/>
      </w:pPr>
      <w:r>
        <w:rPr>
          <w:spacing w:val="-9"/>
        </w:rPr>
        <w:t>桁架梁如图</w:t>
      </w:r>
      <w:r>
        <w:rPr>
          <w:spacing w:val="-9"/>
        </w:rPr>
        <w:t xml:space="preserve"> </w:t>
      </w:r>
      <w:r>
        <w:rPr>
          <w:rFonts w:ascii="Times New Roman" w:eastAsia="Times New Roman" w:hAnsi="Times New Roman"/>
        </w:rPr>
        <w:t xml:space="preserve">1 </w:t>
      </w:r>
      <w:r>
        <w:rPr>
          <w:spacing w:val="-6"/>
        </w:rPr>
        <w:t>所示，各杆件截面为</w:t>
      </w:r>
      <w:r>
        <w:rPr>
          <w:spacing w:val="-6"/>
        </w:rPr>
        <w:t xml:space="preserve"> </w:t>
      </w:r>
      <w:r>
        <w:rPr>
          <w:rFonts w:ascii="Times New Roman" w:eastAsia="Times New Roman" w:hAnsi="Times New Roman"/>
          <w:spacing w:val="-6"/>
        </w:rPr>
        <w:t xml:space="preserve">2L45×4 </w:t>
      </w:r>
      <w:r>
        <w:rPr>
          <w:spacing w:val="-5"/>
        </w:rPr>
        <w:t>，节点板与填板均厚</w:t>
      </w:r>
      <w:r>
        <w:rPr>
          <w:spacing w:val="-5"/>
        </w:rPr>
        <w:t xml:space="preserve"> </w:t>
      </w:r>
      <w:r>
        <w:rPr>
          <w:rFonts w:ascii="Times New Roman" w:eastAsia="Times New Roman" w:hAnsi="Times New Roman"/>
        </w:rPr>
        <w:t>5mm</w:t>
      </w:r>
      <w:r>
        <w:rPr>
          <w:spacing w:val="-5"/>
        </w:rPr>
        <w:t>，材料</w:t>
      </w:r>
      <w:r>
        <w:rPr>
          <w:spacing w:val="-21"/>
        </w:rPr>
        <w:t>采用</w:t>
      </w:r>
      <w:r>
        <w:rPr>
          <w:spacing w:val="-21"/>
        </w:rPr>
        <w:t xml:space="preserve"> </w:t>
      </w:r>
      <w:r>
        <w:rPr>
          <w:rFonts w:ascii="Times New Roman" w:eastAsia="Times New Roman" w:hAnsi="Times New Roman"/>
        </w:rPr>
        <w:t>Q235B</w:t>
      </w:r>
      <w:r>
        <w:t>，桁架高度、跨度如图。</w:t>
      </w:r>
    </w:p>
    <w:p w:rsidR="00EC427B" w:rsidRDefault="00DA1CA9">
      <w:pPr>
        <w:pStyle w:val="a3"/>
        <w:spacing w:before="7"/>
        <w:rPr>
          <w:sz w:val="12"/>
        </w:rPr>
      </w:pPr>
      <w:r>
        <w:rPr>
          <w:noProof/>
          <w:lang w:val="en-US" w:bidi="ar-SA"/>
        </w:rPr>
        <w:drawing>
          <wp:anchor distT="0" distB="0" distL="0" distR="0" simplePos="0" relativeHeight="251652608" behindDoc="0" locked="0" layoutInCell="1" allowOverlap="1">
            <wp:simplePos x="0" y="0"/>
            <wp:positionH relativeFrom="page">
              <wp:posOffset>1432560</wp:posOffset>
            </wp:positionH>
            <wp:positionV relativeFrom="paragraph">
              <wp:posOffset>127000</wp:posOffset>
            </wp:positionV>
            <wp:extent cx="5235575" cy="1781175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35824" cy="1781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C427B" w:rsidRDefault="00DA1CA9">
      <w:pPr>
        <w:pStyle w:val="a3"/>
        <w:spacing w:before="88" w:line="242" w:lineRule="auto"/>
        <w:ind w:left="120" w:right="496" w:firstLine="434"/>
      </w:pPr>
      <w:r>
        <w:rPr>
          <w:spacing w:val="-4"/>
        </w:rPr>
        <w:t>在桁架梁杆件表面粘贴纵向电阻应变片，用电阻应仪可以测得在外力作用下</w:t>
      </w:r>
      <w:r>
        <w:t>杆件的应变值</w:t>
      </w:r>
      <w:r>
        <w:rPr>
          <w:rFonts w:ascii="Arial" w:eastAsia="Arial" w:hAnsi="Arial"/>
        </w:rPr>
        <w:t>ε</w:t>
      </w:r>
      <w:r>
        <w:rPr>
          <w:rFonts w:ascii="Arial" w:eastAsia="Arial" w:hAnsi="Arial"/>
          <w:spacing w:val="65"/>
        </w:rPr>
        <w:t xml:space="preserve"> </w:t>
      </w:r>
      <w:r>
        <w:t>。由于桁架在弹性范围内工作，因此，根据虎克定律</w:t>
      </w:r>
    </w:p>
    <w:p w:rsidR="00EC427B" w:rsidRDefault="00DA1CA9">
      <w:pPr>
        <w:pStyle w:val="a3"/>
        <w:spacing w:before="3"/>
        <w:ind w:left="312" w:right="386"/>
        <w:jc w:val="center"/>
        <w:rPr>
          <w:rFonts w:ascii="Arial" w:hAnsi="Arial"/>
        </w:rPr>
      </w:pPr>
      <w:r>
        <w:rPr>
          <w:rFonts w:ascii="Arial" w:hAnsi="Arial"/>
        </w:rPr>
        <w:t xml:space="preserve">σ </w:t>
      </w:r>
      <w:r>
        <w:t>=E</w:t>
      </w:r>
      <w:r>
        <w:rPr>
          <w:rFonts w:ascii="Arial" w:hAnsi="Arial"/>
        </w:rPr>
        <w:t>ε</w:t>
      </w:r>
    </w:p>
    <w:p w:rsidR="00EC427B" w:rsidRDefault="00DA1CA9">
      <w:pPr>
        <w:pStyle w:val="a3"/>
        <w:spacing w:before="4" w:line="242" w:lineRule="auto"/>
        <w:ind w:left="120" w:right="496" w:firstLine="434"/>
      </w:pPr>
      <w:r>
        <w:rPr>
          <w:rFonts w:ascii="Arial" w:eastAsia="Arial" w:hAnsi="Arial"/>
        </w:rPr>
        <w:t xml:space="preserve">σ </w:t>
      </w:r>
      <w:r>
        <w:rPr>
          <w:spacing w:val="-6"/>
        </w:rPr>
        <w:t>为应力实验值，即可将实验测得的应力值与理论应力值加以比较分析。式</w:t>
      </w:r>
      <w:r>
        <w:rPr>
          <w:spacing w:val="-31"/>
        </w:rPr>
        <w:t>中</w:t>
      </w:r>
      <w:r>
        <w:rPr>
          <w:spacing w:val="-31"/>
        </w:rPr>
        <w:t xml:space="preserve"> </w:t>
      </w:r>
      <w:r>
        <w:rPr>
          <w:rFonts w:ascii="Times New Roman" w:eastAsia="Times New Roman" w:hAnsi="Times New Roman"/>
        </w:rPr>
        <w:t xml:space="preserve">E </w:t>
      </w:r>
      <w:r>
        <w:rPr>
          <w:spacing w:val="-6"/>
        </w:rPr>
        <w:t>为钢材弹性模量，取为</w:t>
      </w:r>
      <w:r>
        <w:rPr>
          <w:spacing w:val="-6"/>
        </w:rPr>
        <w:t xml:space="preserve"> </w:t>
      </w:r>
      <w:r>
        <w:rPr>
          <w:rFonts w:ascii="Times New Roman" w:eastAsia="Times New Roman" w:hAnsi="Times New Roman"/>
        </w:rPr>
        <w:t>2.0</w:t>
      </w:r>
      <w:r>
        <w:rPr>
          <w:rFonts w:ascii="Arial" w:eastAsia="Arial" w:hAnsi="Arial"/>
        </w:rPr>
        <w:t>х</w:t>
      </w:r>
      <w:r>
        <w:rPr>
          <w:rFonts w:ascii="Arial" w:eastAsia="Arial" w:hAnsi="Arial"/>
          <w:spacing w:val="53"/>
        </w:rPr>
        <w:t xml:space="preserve"> </w:t>
      </w:r>
      <w:r>
        <w:rPr>
          <w:rFonts w:ascii="Times New Roman" w:eastAsia="Times New Roman" w:hAnsi="Times New Roman"/>
        </w:rPr>
        <w:t>10</w:t>
      </w:r>
      <w:r>
        <w:rPr>
          <w:rFonts w:ascii="Times New Roman" w:eastAsia="Times New Roman" w:hAnsi="Times New Roman"/>
          <w:vertAlign w:val="superscript"/>
        </w:rPr>
        <w:t>5</w:t>
      </w:r>
      <w:r>
        <w:rPr>
          <w:rFonts w:ascii="Times New Roman" w:eastAsia="Times New Roman" w:hAnsi="Times New Roman"/>
        </w:rPr>
        <w:t>N/mm</w:t>
      </w:r>
      <w:r>
        <w:rPr>
          <w:rFonts w:ascii="Times New Roman" w:eastAsia="Times New Roman" w:hAnsi="Times New Roman"/>
          <w:vertAlign w:val="superscript"/>
        </w:rPr>
        <w:t>2</w:t>
      </w:r>
      <w:r>
        <w:t>。</w:t>
      </w:r>
    </w:p>
    <w:p w:rsidR="00EC427B" w:rsidRDefault="00DA1CA9">
      <w:pPr>
        <w:pStyle w:val="2"/>
        <w:spacing w:before="136"/>
        <w:ind w:left="398"/>
      </w:pPr>
      <w:r>
        <w:t>四、电阻应变法</w:t>
      </w:r>
    </w:p>
    <w:p w:rsidR="00EC427B" w:rsidRDefault="00DA1CA9">
      <w:pPr>
        <w:pStyle w:val="a3"/>
        <w:spacing w:before="133"/>
        <w:ind w:left="554"/>
      </w:pPr>
      <w:r>
        <w:t>电阻应变法测量主要由电阻应变片和电阻应变仪组成。</w:t>
      </w:r>
    </w:p>
    <w:p w:rsidR="00EC427B" w:rsidRDefault="00DA1CA9">
      <w:pPr>
        <w:pStyle w:val="a3"/>
        <w:spacing w:before="4"/>
        <w:ind w:left="545"/>
      </w:pPr>
      <w:r>
        <w:rPr>
          <w:rFonts w:ascii="Times New Roman" w:eastAsia="Times New Roman"/>
        </w:rPr>
        <w:t>1</w:t>
      </w:r>
      <w:r>
        <w:t>、电阻应变片</w:t>
      </w:r>
    </w:p>
    <w:p w:rsidR="00EC427B" w:rsidRDefault="00DA1CA9">
      <w:pPr>
        <w:pStyle w:val="a3"/>
        <w:spacing w:before="5" w:line="242" w:lineRule="auto"/>
        <w:ind w:left="120" w:right="496" w:firstLine="434"/>
        <w:jc w:val="both"/>
      </w:pPr>
      <w:r>
        <w:t>电阻应变片</w:t>
      </w:r>
      <w:r>
        <w:rPr>
          <w:rFonts w:ascii="Times New Roman" w:eastAsia="Times New Roman" w:hAnsi="Times New Roman"/>
        </w:rPr>
        <w:t>(</w:t>
      </w:r>
      <w:r>
        <w:t>简称应变片</w:t>
      </w:r>
      <w:r>
        <w:rPr>
          <w:rFonts w:ascii="Times New Roman" w:eastAsia="Times New Roman" w:hAnsi="Times New Roman"/>
        </w:rPr>
        <w:t>)</w:t>
      </w:r>
      <w:r>
        <w:t>是由很细的电阻丝绕成栅状或用很薄的金属箔腐蚀</w:t>
      </w:r>
      <w:r>
        <w:rPr>
          <w:spacing w:val="-2"/>
        </w:rPr>
        <w:t>成栅状，并用胶水粘在两层绝缘薄片中制成的，如图</w:t>
      </w:r>
      <w:r>
        <w:rPr>
          <w:spacing w:val="-2"/>
        </w:rPr>
        <w:t xml:space="preserve"> </w:t>
      </w:r>
      <w:r>
        <w:rPr>
          <w:rFonts w:ascii="Times New Roman" w:eastAsia="Times New Roman" w:hAnsi="Times New Roman"/>
        </w:rPr>
        <w:t>2</w:t>
      </w:r>
      <w:r>
        <w:t>—</w:t>
      </w:r>
      <w:r>
        <w:rPr>
          <w:rFonts w:ascii="Times New Roman" w:eastAsia="Times New Roman" w:hAnsi="Times New Roman"/>
        </w:rPr>
        <w:t xml:space="preserve">1 </w:t>
      </w:r>
      <w:r>
        <w:rPr>
          <w:spacing w:val="-2"/>
        </w:rPr>
        <w:t>所示。栅的两端各焊</w:t>
      </w:r>
      <w:r>
        <w:t>一小段引线，以供试验时与导线联接。</w:t>
      </w:r>
    </w:p>
    <w:p w:rsidR="00EC427B" w:rsidRDefault="00DA1CA9">
      <w:pPr>
        <w:pStyle w:val="a3"/>
        <w:spacing w:before="4" w:line="242" w:lineRule="auto"/>
        <w:ind w:left="120" w:right="496" w:firstLine="434"/>
        <w:jc w:val="both"/>
      </w:pPr>
      <w:r>
        <w:rPr>
          <w:spacing w:val="-7"/>
        </w:rPr>
        <w:t>实验时，将应变片用专门的胶水牢固地粘贴在构件表面。当该部位沿应变片</w:t>
      </w:r>
      <w:r>
        <w:rPr>
          <w:spacing w:val="-10"/>
        </w:rPr>
        <w:t>方向产生线变形时，应变片亦随之一起变形，应变片的电阻值也产生了相应的变</w:t>
      </w:r>
      <w:r>
        <w:t>化。电阻变化与应变的关系为：</w:t>
      </w:r>
    </w:p>
    <w:p w:rsidR="00EC427B" w:rsidRDefault="00DA1CA9">
      <w:pPr>
        <w:pStyle w:val="a3"/>
        <w:spacing w:before="20"/>
        <w:ind w:left="312" w:right="383"/>
        <w:jc w:val="center"/>
        <w:rPr>
          <w:rFonts w:ascii="Arial" w:hAnsi="Arial"/>
        </w:rPr>
      </w:pPr>
      <w:r>
        <w:rPr>
          <w:rFonts w:ascii="Times New Roman" w:hAnsi="Times New Roman"/>
        </w:rPr>
        <w:t>dR/R=</w:t>
      </w:r>
      <w:r>
        <w:rPr>
          <w:rFonts w:ascii="Times New Roman" w:hAnsi="Times New Roman"/>
          <w:i/>
        </w:rPr>
        <w:t>K</w:t>
      </w:r>
      <w:r>
        <w:rPr>
          <w:rFonts w:ascii="Times New Roman" w:hAnsi="Times New Roman"/>
          <w:vertAlign w:val="subscript"/>
        </w:rPr>
        <w:t>0</w:t>
      </w:r>
      <w:r>
        <w:rPr>
          <w:rFonts w:ascii="Arial" w:hAnsi="Arial"/>
        </w:rPr>
        <w:t>ε</w:t>
      </w:r>
    </w:p>
    <w:p w:rsidR="00EC427B" w:rsidRDefault="00DA1CA9">
      <w:pPr>
        <w:pStyle w:val="a3"/>
        <w:spacing w:before="20" w:line="242" w:lineRule="auto"/>
        <w:ind w:left="1034" w:right="4769" w:hanging="480"/>
      </w:pPr>
      <w:r>
        <w:t>其中</w:t>
      </w:r>
      <w:r>
        <w:rPr>
          <w:rFonts w:ascii="Times New Roman" w:eastAsia="Times New Roman" w:hAnsi="Times New Roman"/>
        </w:rPr>
        <w:t>:R</w:t>
      </w:r>
      <w:r>
        <w:t>——</w:t>
      </w:r>
      <w:r>
        <w:t>应变片的初始电阻值；</w:t>
      </w:r>
      <w:r>
        <w:t xml:space="preserve"> d</w:t>
      </w:r>
      <w:r>
        <w:rPr>
          <w:rFonts w:ascii="Times New Roman" w:eastAsia="Times New Roman" w:hAnsi="Times New Roman"/>
        </w:rPr>
        <w:t>R</w:t>
      </w:r>
      <w:r>
        <w:t>——</w:t>
      </w:r>
      <w:r>
        <w:t>应变片电阻变化值；</w:t>
      </w:r>
    </w:p>
    <w:p w:rsidR="00EC427B" w:rsidRDefault="00DA1CA9">
      <w:pPr>
        <w:pStyle w:val="a3"/>
        <w:spacing w:before="2"/>
        <w:ind w:left="1080"/>
      </w:pPr>
      <w:r>
        <w:rPr>
          <w:rFonts w:ascii="Times New Roman" w:eastAsia="Times New Roman" w:hAnsi="Times New Roman"/>
          <w:i/>
        </w:rPr>
        <w:t>K</w:t>
      </w:r>
      <w:r>
        <w:rPr>
          <w:rFonts w:ascii="Times New Roman" w:eastAsia="Times New Roman" w:hAnsi="Times New Roman"/>
          <w:vertAlign w:val="subscript"/>
        </w:rPr>
        <w:t>0</w:t>
      </w:r>
      <w:r>
        <w:t>——</w:t>
      </w:r>
      <w:r>
        <w:t>应变片的灵敏系数，表示每单位应变所造成的相对电阻变化。由</w:t>
      </w:r>
    </w:p>
    <w:p w:rsidR="00EC427B" w:rsidRDefault="00EC427B">
      <w:pPr>
        <w:sectPr w:rsidR="00EC427B">
          <w:pgSz w:w="11910" w:h="16840"/>
          <w:pgMar w:top="1520" w:right="1300" w:bottom="280" w:left="1680" w:header="720" w:footer="720" w:gutter="0"/>
          <w:cols w:space="720"/>
        </w:sectPr>
      </w:pPr>
    </w:p>
    <w:p w:rsidR="00EC427B" w:rsidRDefault="00DA1CA9">
      <w:pPr>
        <w:pStyle w:val="a3"/>
        <w:spacing w:before="61"/>
        <w:ind w:left="120"/>
      </w:pPr>
      <w:r>
        <w:lastRenderedPageBreak/>
        <w:t>制造厂家抽样标定给出的，一般</w:t>
      </w:r>
      <w:r>
        <w:t xml:space="preserve"> </w:t>
      </w:r>
      <w:r>
        <w:rPr>
          <w:rFonts w:ascii="Times New Roman" w:eastAsia="Times New Roman"/>
        </w:rPr>
        <w:t>K</w:t>
      </w:r>
      <w:r>
        <w:rPr>
          <w:rFonts w:ascii="Times New Roman" w:eastAsia="Times New Roman"/>
          <w:vertAlign w:val="subscript"/>
        </w:rPr>
        <w:t>0</w:t>
      </w:r>
      <w:r>
        <w:rPr>
          <w:rFonts w:ascii="Times New Roman" w:eastAsia="Times New Roman"/>
        </w:rPr>
        <w:t xml:space="preserve"> </w:t>
      </w:r>
      <w:r>
        <w:t>值在</w:t>
      </w:r>
      <w:r>
        <w:t xml:space="preserve"> </w:t>
      </w:r>
      <w:r>
        <w:rPr>
          <w:rFonts w:ascii="Times New Roman" w:eastAsia="Times New Roman"/>
        </w:rPr>
        <w:t>2</w:t>
      </w:r>
      <w:r>
        <w:t>．</w:t>
      </w:r>
      <w:r>
        <w:rPr>
          <w:rFonts w:ascii="Times New Roman" w:eastAsia="Times New Roman"/>
        </w:rPr>
        <w:t xml:space="preserve">0 </w:t>
      </w:r>
      <w:r>
        <w:t>左右。</w:t>
      </w:r>
    </w:p>
    <w:p w:rsidR="00EC427B" w:rsidRDefault="00DA1CA9">
      <w:pPr>
        <w:pStyle w:val="a3"/>
        <w:spacing w:before="5"/>
        <w:ind w:left="545"/>
      </w:pPr>
      <w:r>
        <w:rPr>
          <w:rFonts w:ascii="Times New Roman" w:eastAsia="Times New Roman"/>
        </w:rPr>
        <w:t>2</w:t>
      </w:r>
      <w:r>
        <w:t>．电阻应变仪</w:t>
      </w:r>
    </w:p>
    <w:p w:rsidR="00EC427B" w:rsidRDefault="00DA1CA9">
      <w:pPr>
        <w:pStyle w:val="a3"/>
        <w:spacing w:before="5" w:line="242" w:lineRule="auto"/>
        <w:ind w:left="120" w:right="499" w:firstLine="674"/>
      </w:pPr>
      <w:r>
        <w:t>由电阻应变片将构件应变</w:t>
      </w:r>
      <w:r>
        <w:rPr>
          <w:rFonts w:ascii="Arial" w:eastAsia="Arial" w:hAnsi="Arial"/>
        </w:rPr>
        <w:t>ε</w:t>
      </w:r>
      <w:r>
        <w:rPr>
          <w:rFonts w:ascii="Arial" w:eastAsia="Arial" w:hAnsi="Arial"/>
          <w:spacing w:val="13"/>
        </w:rPr>
        <w:t xml:space="preserve"> </w:t>
      </w:r>
      <w:r>
        <w:t>转换成电阻片的电阻变化</w:t>
      </w:r>
      <w:r>
        <w:t xml:space="preserve"> </w:t>
      </w:r>
      <w:r>
        <w:rPr>
          <w:rFonts w:ascii="Times New Roman" w:eastAsia="Times New Roman" w:hAnsi="Times New Roman"/>
        </w:rPr>
        <w:t>dR</w:t>
      </w:r>
      <w:r>
        <w:rPr>
          <w:spacing w:val="-2"/>
        </w:rPr>
        <w:t>，而应变片所产</w:t>
      </w:r>
      <w:r>
        <w:t>生的电阻变化是很微小的。通常用惠斯顿电桥方法来测量，如图</w:t>
      </w:r>
      <w:r>
        <w:t xml:space="preserve"> </w:t>
      </w:r>
      <w:r>
        <w:rPr>
          <w:rFonts w:ascii="Times New Roman" w:eastAsia="Times New Roman" w:hAnsi="Times New Roman"/>
        </w:rPr>
        <w:t>2</w:t>
      </w:r>
      <w:r>
        <w:rPr>
          <w:rFonts w:ascii="Times New Roman" w:eastAsia="Times New Roman" w:hAnsi="Times New Roman"/>
          <w:spacing w:val="5"/>
        </w:rPr>
        <w:t xml:space="preserve">  </w:t>
      </w:r>
      <w:r>
        <w:rPr>
          <w:spacing w:val="-3"/>
        </w:rPr>
        <w:t>所示。电阻</w:t>
      </w:r>
    </w:p>
    <w:p w:rsidR="00EC427B" w:rsidRDefault="00DA1CA9">
      <w:pPr>
        <w:pStyle w:val="a3"/>
        <w:spacing w:before="192"/>
        <w:ind w:left="120" w:firstLine="1617"/>
        <w:jc w:val="both"/>
      </w:pPr>
      <w:r>
        <w:rPr>
          <w:noProof/>
          <w:lang w:val="en-US" w:bidi="ar-SA"/>
        </w:rPr>
        <w:drawing>
          <wp:anchor distT="0" distB="0" distL="0" distR="0" simplePos="0" relativeHeight="251661824" behindDoc="0" locked="0" layoutInCell="1" allowOverlap="1">
            <wp:simplePos x="0" y="0"/>
            <wp:positionH relativeFrom="page">
              <wp:posOffset>1160780</wp:posOffset>
            </wp:positionH>
            <wp:positionV relativeFrom="paragraph">
              <wp:posOffset>97155</wp:posOffset>
            </wp:positionV>
            <wp:extent cx="963295" cy="135255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png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3215" cy="1350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5"/>
        </w:rPr>
        <w:t>构成电桥的四个桥臂。在对角节点</w:t>
      </w:r>
      <w:r>
        <w:rPr>
          <w:spacing w:val="-5"/>
        </w:rPr>
        <w:t xml:space="preserve"> </w:t>
      </w:r>
      <w:r>
        <w:rPr>
          <w:rFonts w:ascii="Times New Roman" w:eastAsia="Times New Roman"/>
        </w:rPr>
        <w:t>AC</w:t>
      </w:r>
      <w:r>
        <w:rPr>
          <w:rFonts w:ascii="Times New Roman" w:eastAsia="Times New Roman"/>
          <w:spacing w:val="-1"/>
        </w:rPr>
        <w:t xml:space="preserve"> </w:t>
      </w:r>
      <w:r>
        <w:rPr>
          <w:spacing w:val="-2"/>
        </w:rPr>
        <w:t>上接上电桥工作电压，另</w:t>
      </w:r>
    </w:p>
    <w:p w:rsidR="00EC427B" w:rsidRDefault="00DA1CA9">
      <w:pPr>
        <w:pStyle w:val="a3"/>
        <w:spacing w:before="127" w:line="242" w:lineRule="auto"/>
        <w:ind w:left="120" w:right="496"/>
        <w:jc w:val="both"/>
      </w:pPr>
      <w:r>
        <w:rPr>
          <w:spacing w:val="-11"/>
        </w:rPr>
        <w:t>一对角点</w:t>
      </w:r>
      <w:r>
        <w:rPr>
          <w:spacing w:val="-11"/>
        </w:rPr>
        <w:t xml:space="preserve"> </w:t>
      </w:r>
      <w:r>
        <w:rPr>
          <w:rFonts w:ascii="Times New Roman" w:eastAsia="Times New Roman"/>
        </w:rPr>
        <w:t xml:space="preserve">BD </w:t>
      </w:r>
      <w:r>
        <w:rPr>
          <w:spacing w:val="-5"/>
        </w:rPr>
        <w:t>为电桥输出端，输出端电压</w:t>
      </w:r>
      <w:r>
        <w:rPr>
          <w:spacing w:val="-5"/>
        </w:rPr>
        <w:t xml:space="preserve"> </w:t>
      </w:r>
      <w:r>
        <w:rPr>
          <w:rFonts w:ascii="Times New Roman" w:eastAsia="Times New Roman"/>
        </w:rPr>
        <w:t>U</w:t>
      </w:r>
      <w:r>
        <w:rPr>
          <w:rFonts w:ascii="Times New Roman" w:eastAsia="Times New Roman"/>
          <w:vertAlign w:val="subscript"/>
        </w:rPr>
        <w:t>eo</w:t>
      </w:r>
      <w:r>
        <w:t>。当四个桥臂上电阻值满足一定关</w:t>
      </w:r>
      <w:r>
        <w:rPr>
          <w:spacing w:val="-10"/>
        </w:rPr>
        <w:t>系时，电桥输出电压为零，此时，称电桥平衡。由电工原理可知，电桥的平衡条件为</w:t>
      </w:r>
    </w:p>
    <w:p w:rsidR="00EC427B" w:rsidRDefault="00DA1CA9">
      <w:pPr>
        <w:pStyle w:val="a3"/>
        <w:spacing w:before="1"/>
        <w:rPr>
          <w:sz w:val="15"/>
        </w:rPr>
      </w:pPr>
      <w:r>
        <w:rPr>
          <w:noProof/>
          <w:lang w:val="en-US" w:bidi="ar-SA"/>
        </w:rPr>
        <w:drawing>
          <wp:anchor distT="0" distB="0" distL="0" distR="0" simplePos="0" relativeHeight="251653632" behindDoc="0" locked="0" layoutInCell="1" allowOverlap="1">
            <wp:simplePos x="0" y="0"/>
            <wp:positionH relativeFrom="page">
              <wp:posOffset>3371215</wp:posOffset>
            </wp:positionH>
            <wp:positionV relativeFrom="paragraph">
              <wp:posOffset>147320</wp:posOffset>
            </wp:positionV>
            <wp:extent cx="1108710" cy="123190"/>
            <wp:effectExtent l="0" t="0" r="0" b="0"/>
            <wp:wrapTopAndBottom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3.png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8466" cy="1234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C427B" w:rsidRDefault="00DA1CA9">
      <w:pPr>
        <w:pStyle w:val="a3"/>
        <w:spacing w:before="173" w:line="244" w:lineRule="auto"/>
        <w:ind w:left="120" w:right="494" w:firstLine="434"/>
        <w:jc w:val="both"/>
      </w:pPr>
      <w:r>
        <w:rPr>
          <w:spacing w:val="3"/>
        </w:rPr>
        <w:t>若电桥的四个桥臂为粘贴在构件上的四个应变片，其初始电阻都相等，即</w:t>
      </w:r>
      <w:r>
        <w:rPr>
          <w:rFonts w:ascii="Times New Roman" w:eastAsia="Times New Roman" w:hAnsi="Times New Roman"/>
          <w:spacing w:val="3"/>
        </w:rPr>
        <w:t>R</w:t>
      </w:r>
      <w:r>
        <w:rPr>
          <w:rFonts w:ascii="Times New Roman" w:eastAsia="Times New Roman" w:hAnsi="Times New Roman"/>
          <w:spacing w:val="3"/>
          <w:vertAlign w:val="subscript"/>
        </w:rPr>
        <w:t>1</w:t>
      </w:r>
      <w:r>
        <w:rPr>
          <w:rFonts w:ascii="Times New Roman" w:eastAsia="Times New Roman" w:hAnsi="Times New Roman"/>
          <w:spacing w:val="-1"/>
        </w:rPr>
        <w:t xml:space="preserve"> ,</w:t>
      </w:r>
      <w:r>
        <w:rPr>
          <w:rFonts w:ascii="Times New Roman" w:eastAsia="Times New Roman" w:hAnsi="Times New Roman"/>
        </w:rPr>
        <w:t>R</w:t>
      </w:r>
      <w:r>
        <w:rPr>
          <w:rFonts w:ascii="Times New Roman" w:eastAsia="Times New Roman" w:hAnsi="Times New Roman"/>
          <w:vertAlign w:val="subscript"/>
        </w:rPr>
        <w:t>2</w:t>
      </w:r>
      <w:r>
        <w:rPr>
          <w:rFonts w:ascii="Times New Roman" w:eastAsia="Times New Roman" w:hAnsi="Times New Roman"/>
          <w:spacing w:val="-1"/>
        </w:rPr>
        <w:t xml:space="preserve"> ,</w:t>
      </w:r>
      <w:r>
        <w:rPr>
          <w:rFonts w:ascii="Times New Roman" w:eastAsia="Times New Roman" w:hAnsi="Times New Roman"/>
        </w:rPr>
        <w:t>R</w:t>
      </w:r>
      <w:r>
        <w:rPr>
          <w:rFonts w:ascii="Times New Roman" w:eastAsia="Times New Roman" w:hAnsi="Times New Roman"/>
          <w:vertAlign w:val="subscript"/>
        </w:rPr>
        <w:t>3</w:t>
      </w:r>
      <w:r>
        <w:rPr>
          <w:rFonts w:ascii="Times New Roman" w:eastAsia="Times New Roman" w:hAnsi="Times New Roman"/>
          <w:spacing w:val="55"/>
        </w:rPr>
        <w:t xml:space="preserve"> </w:t>
      </w:r>
      <w:r>
        <w:rPr>
          <w:spacing w:val="-32"/>
        </w:rPr>
        <w:t>和</w:t>
      </w:r>
      <w:r>
        <w:rPr>
          <w:spacing w:val="-32"/>
        </w:rPr>
        <w:t xml:space="preserve"> </w:t>
      </w:r>
      <w:r>
        <w:rPr>
          <w:rFonts w:ascii="Times New Roman" w:eastAsia="Times New Roman" w:hAnsi="Times New Roman"/>
        </w:rPr>
        <w:t>R</w:t>
      </w:r>
      <w:r>
        <w:rPr>
          <w:rFonts w:ascii="Times New Roman" w:eastAsia="Times New Roman" w:hAnsi="Times New Roman"/>
          <w:vertAlign w:val="subscript"/>
        </w:rPr>
        <w:t>4</w:t>
      </w:r>
      <w:r>
        <w:rPr>
          <w:rFonts w:ascii="Times New Roman" w:eastAsia="Times New Roman" w:hAnsi="Times New Roman"/>
        </w:rPr>
        <w:t xml:space="preserve"> </w:t>
      </w:r>
      <w:r>
        <w:rPr>
          <w:spacing w:val="-8"/>
        </w:rPr>
        <w:t>构件受力前，电桥保持平衡，即</w:t>
      </w:r>
      <w:r>
        <w:rPr>
          <w:spacing w:val="-8"/>
        </w:rPr>
        <w:t xml:space="preserve"> </w:t>
      </w:r>
      <w:r>
        <w:rPr>
          <w:rFonts w:ascii="Times New Roman" w:eastAsia="Times New Roman" w:hAnsi="Times New Roman"/>
        </w:rPr>
        <w:t>U</w:t>
      </w:r>
      <w:r>
        <w:rPr>
          <w:rFonts w:ascii="Times New Roman" w:eastAsia="Times New Roman" w:hAnsi="Times New Roman"/>
          <w:vertAlign w:val="subscript"/>
        </w:rPr>
        <w:t>BD</w:t>
      </w:r>
      <w:r>
        <w:rPr>
          <w:spacing w:val="-5"/>
        </w:rPr>
        <w:t>。构件受力后，应变片各自受到应变后分别有微小电阻变化</w:t>
      </w:r>
      <w:r>
        <w:rPr>
          <w:rFonts w:ascii="Arial" w:eastAsia="Arial" w:hAnsi="Arial"/>
          <w:spacing w:val="-5"/>
        </w:rPr>
        <w:t xml:space="preserve">Δ </w:t>
      </w:r>
      <w:r>
        <w:rPr>
          <w:rFonts w:ascii="Times New Roman" w:eastAsia="Times New Roman" w:hAnsi="Times New Roman"/>
        </w:rPr>
        <w:t>R</w:t>
      </w:r>
      <w:r>
        <w:rPr>
          <w:rFonts w:ascii="Times New Roman" w:eastAsia="Times New Roman" w:hAnsi="Times New Roman"/>
          <w:vertAlign w:val="subscript"/>
        </w:rPr>
        <w:t>1</w:t>
      </w:r>
      <w:r>
        <w:rPr>
          <w:rFonts w:ascii="Times New Roman" w:eastAsia="Times New Roman" w:hAnsi="Times New Roman"/>
          <w:spacing w:val="19"/>
        </w:rPr>
        <w:t xml:space="preserve"> , </w:t>
      </w:r>
      <w:r>
        <w:rPr>
          <w:rFonts w:ascii="Arial" w:eastAsia="Arial" w:hAnsi="Arial"/>
        </w:rPr>
        <w:t xml:space="preserve">Δ </w:t>
      </w:r>
      <w:r>
        <w:rPr>
          <w:rFonts w:ascii="Times New Roman" w:eastAsia="Times New Roman" w:hAnsi="Times New Roman"/>
        </w:rPr>
        <w:t>R</w:t>
      </w:r>
      <w:r>
        <w:rPr>
          <w:rFonts w:ascii="Times New Roman" w:eastAsia="Times New Roman" w:hAnsi="Times New Roman"/>
          <w:vertAlign w:val="subscript"/>
        </w:rPr>
        <w:t>2</w:t>
      </w:r>
      <w:r>
        <w:rPr>
          <w:rFonts w:ascii="Times New Roman" w:eastAsia="Times New Roman" w:hAnsi="Times New Roman"/>
          <w:spacing w:val="18"/>
        </w:rPr>
        <w:t xml:space="preserve"> , </w:t>
      </w:r>
      <w:r>
        <w:rPr>
          <w:rFonts w:ascii="Arial" w:eastAsia="Arial" w:hAnsi="Arial"/>
        </w:rPr>
        <w:t xml:space="preserve">Δ </w:t>
      </w:r>
      <w:r>
        <w:rPr>
          <w:rFonts w:ascii="Times New Roman" w:eastAsia="Times New Roman" w:hAnsi="Times New Roman"/>
        </w:rPr>
        <w:t>R</w:t>
      </w:r>
      <w:r>
        <w:rPr>
          <w:rFonts w:ascii="Times New Roman" w:eastAsia="Times New Roman" w:hAnsi="Times New Roman"/>
          <w:vertAlign w:val="subscript"/>
        </w:rPr>
        <w:t>3</w:t>
      </w:r>
      <w:r>
        <w:rPr>
          <w:rFonts w:ascii="Times New Roman" w:eastAsia="Times New Roman" w:hAnsi="Times New Roman"/>
        </w:rPr>
        <w:t xml:space="preserve"> </w:t>
      </w:r>
      <w:r>
        <w:t>和</w:t>
      </w:r>
      <w:r>
        <w:rPr>
          <w:rFonts w:ascii="Arial" w:eastAsia="Arial" w:hAnsi="Arial"/>
        </w:rPr>
        <w:t xml:space="preserve">Δ </w:t>
      </w:r>
      <w:r>
        <w:rPr>
          <w:rFonts w:ascii="Times New Roman" w:eastAsia="Times New Roman" w:hAnsi="Times New Roman"/>
        </w:rPr>
        <w:t>R</w:t>
      </w:r>
      <w:r>
        <w:rPr>
          <w:rFonts w:ascii="Times New Roman" w:eastAsia="Times New Roman" w:hAnsi="Times New Roman"/>
          <w:vertAlign w:val="subscript"/>
        </w:rPr>
        <w:t>4</w:t>
      </w:r>
      <w:r>
        <w:t>。</w:t>
      </w:r>
    </w:p>
    <w:p w:rsidR="00EC427B" w:rsidRDefault="00DA1CA9">
      <w:pPr>
        <w:pStyle w:val="a3"/>
        <w:spacing w:before="5"/>
        <w:rPr>
          <w:sz w:val="15"/>
        </w:rPr>
      </w:pPr>
      <w:r>
        <w:rPr>
          <w:noProof/>
          <w:lang w:val="en-US" w:bidi="ar-SA"/>
        </w:rPr>
        <w:drawing>
          <wp:anchor distT="0" distB="0" distL="0" distR="0" simplePos="0" relativeHeight="251654656" behindDoc="0" locked="0" layoutInCell="1" allowOverlap="1">
            <wp:simplePos x="0" y="0"/>
            <wp:positionH relativeFrom="page">
              <wp:posOffset>1685925</wp:posOffset>
            </wp:positionH>
            <wp:positionV relativeFrom="paragraph">
              <wp:posOffset>149860</wp:posOffset>
            </wp:positionV>
            <wp:extent cx="2280285" cy="2117090"/>
            <wp:effectExtent l="0" t="0" r="0" b="0"/>
            <wp:wrapTopAndBottom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4.png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0225" cy="21168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C427B" w:rsidRDefault="00DA1CA9">
      <w:pPr>
        <w:pStyle w:val="a3"/>
        <w:spacing w:before="140"/>
        <w:ind w:left="554"/>
      </w:pPr>
      <w:r>
        <w:t>这时，电桥的输出电压将有增量</w:t>
      </w:r>
      <w:r>
        <w:rPr>
          <w:rFonts w:ascii="Arial" w:eastAsia="Arial" w:hAnsi="Arial"/>
        </w:rPr>
        <w:t xml:space="preserve">Δ </w:t>
      </w:r>
      <w:r>
        <w:rPr>
          <w:rFonts w:ascii="Times New Roman" w:eastAsia="Times New Roman" w:hAnsi="Times New Roman"/>
        </w:rPr>
        <w:t>U</w:t>
      </w:r>
      <w:r>
        <w:rPr>
          <w:rFonts w:ascii="Times New Roman" w:eastAsia="Times New Roman" w:hAnsi="Times New Roman"/>
          <w:vertAlign w:val="subscript"/>
        </w:rPr>
        <w:t>BD</w:t>
      </w:r>
      <w:r>
        <w:t>，即</w:t>
      </w:r>
    </w:p>
    <w:p w:rsidR="00EC427B" w:rsidRDefault="00DA1CA9">
      <w:pPr>
        <w:pStyle w:val="a3"/>
        <w:rPr>
          <w:sz w:val="15"/>
        </w:rPr>
      </w:pPr>
      <w:r>
        <w:rPr>
          <w:noProof/>
          <w:lang w:val="en-US" w:bidi="ar-SA"/>
        </w:rPr>
        <w:drawing>
          <wp:anchor distT="0" distB="0" distL="0" distR="0" simplePos="0" relativeHeight="251655680" behindDoc="0" locked="0" layoutInCell="1" allowOverlap="1">
            <wp:simplePos x="0" y="0"/>
            <wp:positionH relativeFrom="page">
              <wp:posOffset>1237615</wp:posOffset>
            </wp:positionH>
            <wp:positionV relativeFrom="paragraph">
              <wp:posOffset>147320</wp:posOffset>
            </wp:positionV>
            <wp:extent cx="2438400" cy="306070"/>
            <wp:effectExtent l="0" t="0" r="0" b="0"/>
            <wp:wrapTopAndBottom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5.png"/>
                    <pic:cNvPicPr>
                      <a:picLocks noChangeAspect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38510" cy="3063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C427B" w:rsidRDefault="00DA1CA9">
      <w:pPr>
        <w:pStyle w:val="a3"/>
        <w:spacing w:before="197"/>
        <w:ind w:left="554"/>
      </w:pPr>
      <w:r>
        <w:t>若四个电阻应变片的灵敏系数</w:t>
      </w:r>
      <w:r>
        <w:t xml:space="preserve"> </w:t>
      </w:r>
      <w:r>
        <w:rPr>
          <w:rFonts w:ascii="Times New Roman" w:eastAsia="Times New Roman"/>
        </w:rPr>
        <w:t xml:space="preserve">K </w:t>
      </w:r>
      <w:r>
        <w:t>都相同，则</w:t>
      </w:r>
    </w:p>
    <w:p w:rsidR="00EC427B" w:rsidRDefault="00DA1CA9">
      <w:pPr>
        <w:pStyle w:val="a3"/>
        <w:spacing w:before="5"/>
        <w:rPr>
          <w:sz w:val="19"/>
        </w:rPr>
      </w:pPr>
      <w:r>
        <w:rPr>
          <w:noProof/>
          <w:lang w:val="en-US" w:bidi="ar-SA"/>
        </w:rPr>
        <w:drawing>
          <wp:anchor distT="0" distB="0" distL="0" distR="0" simplePos="0" relativeHeight="251656704" behindDoc="0" locked="0" layoutInCell="1" allowOverlap="1">
            <wp:simplePos x="0" y="0"/>
            <wp:positionH relativeFrom="page">
              <wp:posOffset>1654175</wp:posOffset>
            </wp:positionH>
            <wp:positionV relativeFrom="paragraph">
              <wp:posOffset>182245</wp:posOffset>
            </wp:positionV>
            <wp:extent cx="2632075" cy="293370"/>
            <wp:effectExtent l="0" t="0" r="0" b="0"/>
            <wp:wrapTopAndBottom/>
            <wp:docPr id="1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6.png"/>
                    <pic:cNvPicPr>
                      <a:picLocks noChangeAspect="1"/>
                    </pic:cNvPicPr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32277" cy="2934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C427B" w:rsidRDefault="00DA1CA9">
      <w:pPr>
        <w:pStyle w:val="a3"/>
        <w:spacing w:before="162" w:line="242" w:lineRule="auto"/>
        <w:ind w:left="120" w:right="378" w:firstLine="434"/>
      </w:pPr>
      <w:r>
        <w:rPr>
          <w:spacing w:val="-10"/>
        </w:rPr>
        <w:t>上式表明，应变片感受到的应变通过电桥可以线性转变为电压</w:t>
      </w:r>
      <w:r>
        <w:rPr>
          <w:rFonts w:ascii="Times New Roman" w:eastAsia="Times New Roman" w:hAnsi="Times New Roman"/>
        </w:rPr>
        <w:t>(</w:t>
      </w:r>
      <w:r>
        <w:t>或电流</w:t>
      </w:r>
      <w:r>
        <w:rPr>
          <w:rFonts w:ascii="Times New Roman" w:eastAsia="Times New Roman" w:hAnsi="Times New Roman"/>
        </w:rPr>
        <w:t>)</w:t>
      </w:r>
      <w:r>
        <w:rPr>
          <w:spacing w:val="-6"/>
        </w:rPr>
        <w:t>信号，</w:t>
      </w:r>
      <w:r>
        <w:rPr>
          <w:spacing w:val="-6"/>
        </w:rPr>
        <w:t xml:space="preserve"> </w:t>
      </w:r>
      <w:r>
        <w:rPr>
          <w:position w:val="2"/>
        </w:rPr>
        <w:t>将此信号进一步放大，处理就可用应变仪应变读数</w:t>
      </w:r>
      <w:r>
        <w:rPr>
          <w:rFonts w:ascii="Arial" w:eastAsia="Arial" w:hAnsi="Arial"/>
          <w:position w:val="2"/>
        </w:rPr>
        <w:t xml:space="preserve">ε </w:t>
      </w:r>
      <w:r>
        <w:rPr>
          <w:sz w:val="12"/>
        </w:rPr>
        <w:t>仪</w:t>
      </w:r>
      <w:r>
        <w:rPr>
          <w:position w:val="2"/>
        </w:rPr>
        <w:t>表示出来。此式为电阻应</w:t>
      </w:r>
      <w:r>
        <w:t>变仪的基本工作原理。</w:t>
      </w:r>
    </w:p>
    <w:p w:rsidR="00EC427B" w:rsidRDefault="00DA1CA9">
      <w:pPr>
        <w:pStyle w:val="a3"/>
        <w:spacing w:before="5" w:line="242" w:lineRule="auto"/>
        <w:ind w:left="120" w:right="379" w:firstLine="434"/>
      </w:pPr>
      <w:r>
        <w:rPr>
          <w:spacing w:val="-23"/>
        </w:rPr>
        <w:t>若四个桥臂都接入应变片，称</w:t>
      </w:r>
      <w:r>
        <w:rPr>
          <w:spacing w:val="-23"/>
        </w:rPr>
        <w:t>“</w:t>
      </w:r>
      <w:r>
        <w:rPr>
          <w:spacing w:val="-23"/>
        </w:rPr>
        <w:t>全桥接法</w:t>
      </w:r>
      <w:r>
        <w:rPr>
          <w:spacing w:val="-23"/>
        </w:rPr>
        <w:t>”</w:t>
      </w:r>
      <w:r>
        <w:rPr>
          <w:spacing w:val="-23"/>
        </w:rPr>
        <w:t>。若只在</w:t>
      </w:r>
      <w:r>
        <w:rPr>
          <w:spacing w:val="-23"/>
        </w:rPr>
        <w:t xml:space="preserve"> </w:t>
      </w:r>
      <w:r>
        <w:rPr>
          <w:rFonts w:ascii="Times New Roman" w:eastAsia="Times New Roman" w:hAnsi="Times New Roman"/>
        </w:rPr>
        <w:t xml:space="preserve">AB </w:t>
      </w:r>
      <w:r>
        <w:rPr>
          <w:spacing w:val="-30"/>
        </w:rPr>
        <w:t>和</w:t>
      </w:r>
      <w:r>
        <w:rPr>
          <w:spacing w:val="-30"/>
        </w:rPr>
        <w:t xml:space="preserve"> </w:t>
      </w:r>
      <w:r>
        <w:rPr>
          <w:rFonts w:ascii="Times New Roman" w:eastAsia="Times New Roman" w:hAnsi="Times New Roman"/>
        </w:rPr>
        <w:t xml:space="preserve">BC </w:t>
      </w:r>
      <w:r>
        <w:rPr>
          <w:spacing w:val="-2"/>
        </w:rPr>
        <w:t>上接入应变片，</w:t>
      </w:r>
      <w:r>
        <w:rPr>
          <w:spacing w:val="-2"/>
        </w:rPr>
        <w:t xml:space="preserve"> </w:t>
      </w:r>
      <w:r>
        <w:rPr>
          <w:spacing w:val="-8"/>
        </w:rPr>
        <w:t>而另外两个桥臂</w:t>
      </w:r>
      <w:r>
        <w:rPr>
          <w:spacing w:val="-8"/>
        </w:rPr>
        <w:t xml:space="preserve"> </w:t>
      </w:r>
      <w:r>
        <w:rPr>
          <w:rFonts w:ascii="Times New Roman" w:eastAsia="Times New Roman" w:hAnsi="Times New Roman"/>
        </w:rPr>
        <w:t xml:space="preserve">CD.DA </w:t>
      </w:r>
      <w:r>
        <w:rPr>
          <w:spacing w:val="-13"/>
        </w:rPr>
        <w:t>利用仪器内部的标准电阻，则称</w:t>
      </w:r>
      <w:r>
        <w:rPr>
          <w:spacing w:val="-13"/>
        </w:rPr>
        <w:t>“</w:t>
      </w:r>
      <w:r>
        <w:rPr>
          <w:spacing w:val="-13"/>
        </w:rPr>
        <w:t>半桥接法</w:t>
      </w:r>
      <w:r>
        <w:rPr>
          <w:spacing w:val="-13"/>
        </w:rPr>
        <w:t>”</w:t>
      </w:r>
      <w:r>
        <w:rPr>
          <w:spacing w:val="-13"/>
        </w:rPr>
        <w:t>。这时，应变仪读数与测量电桥两应变片的应变为</w:t>
      </w:r>
    </w:p>
    <w:p w:rsidR="00EC427B" w:rsidRDefault="00DA1CA9">
      <w:pPr>
        <w:pStyle w:val="a3"/>
        <w:spacing w:before="4"/>
        <w:rPr>
          <w:sz w:val="15"/>
        </w:rPr>
      </w:pPr>
      <w:r>
        <w:rPr>
          <w:noProof/>
          <w:lang w:val="en-US" w:bidi="ar-SA"/>
        </w:rPr>
        <w:drawing>
          <wp:anchor distT="0" distB="0" distL="0" distR="0" simplePos="0" relativeHeight="251657728" behindDoc="0" locked="0" layoutInCell="1" allowOverlap="1">
            <wp:simplePos x="0" y="0"/>
            <wp:positionH relativeFrom="page">
              <wp:posOffset>1539240</wp:posOffset>
            </wp:positionH>
            <wp:positionV relativeFrom="paragraph">
              <wp:posOffset>149225</wp:posOffset>
            </wp:positionV>
            <wp:extent cx="1070610" cy="125095"/>
            <wp:effectExtent l="0" t="0" r="0" b="0"/>
            <wp:wrapTopAndBottom/>
            <wp:docPr id="1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7.png"/>
                    <pic:cNvPicPr>
                      <a:picLocks noChangeAspect="1"/>
                    </pic:cNvPicPr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0837" cy="1253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C427B" w:rsidRDefault="00DA1CA9">
      <w:pPr>
        <w:pStyle w:val="a3"/>
        <w:spacing w:before="165" w:line="242" w:lineRule="auto"/>
        <w:ind w:left="120" w:right="436" w:firstLine="434"/>
      </w:pPr>
      <w:r>
        <w:t>应变片的电阻值对温度的变化十分敏感，在测量过程中若温度有变化，将影响测试精度。在半桥测试中，将应变片粘贴在被测试件表面，而</w:t>
      </w:r>
      <w:r>
        <w:t xml:space="preserve"> </w:t>
      </w:r>
      <w:r>
        <w:rPr>
          <w:rFonts w:ascii="Times New Roman" w:eastAsia="Times New Roman"/>
        </w:rPr>
        <w:t>R</w:t>
      </w:r>
      <w:r>
        <w:rPr>
          <w:rFonts w:ascii="Times New Roman" w:eastAsia="Times New Roman"/>
          <w:vertAlign w:val="subscript"/>
        </w:rPr>
        <w:t>0</w:t>
      </w:r>
      <w:r>
        <w:rPr>
          <w:rFonts w:ascii="Times New Roman" w:eastAsia="Times New Roman"/>
        </w:rPr>
        <w:t xml:space="preserve"> </w:t>
      </w:r>
      <w:r>
        <w:t>为温度补偿</w:t>
      </w:r>
    </w:p>
    <w:p w:rsidR="00EC427B" w:rsidRDefault="00EC427B">
      <w:pPr>
        <w:spacing w:line="242" w:lineRule="auto"/>
        <w:sectPr w:rsidR="00EC427B">
          <w:pgSz w:w="11910" w:h="16840"/>
          <w:pgMar w:top="1360" w:right="1300" w:bottom="280" w:left="1680" w:header="720" w:footer="720" w:gutter="0"/>
          <w:cols w:space="720"/>
        </w:sectPr>
      </w:pPr>
    </w:p>
    <w:p w:rsidR="00EC427B" w:rsidRDefault="00DA1CA9">
      <w:pPr>
        <w:pStyle w:val="a3"/>
        <w:spacing w:before="61" w:line="242" w:lineRule="auto"/>
        <w:ind w:left="120" w:right="496"/>
        <w:jc w:val="both"/>
      </w:pPr>
      <w:r>
        <w:rPr>
          <w:spacing w:val="-4"/>
        </w:rPr>
        <w:lastRenderedPageBreak/>
        <w:t>片。电阻应变片</w:t>
      </w:r>
      <w:r>
        <w:rPr>
          <w:spacing w:val="-4"/>
        </w:rPr>
        <w:t xml:space="preserve"> </w:t>
      </w:r>
      <w:r>
        <w:rPr>
          <w:rFonts w:ascii="Times New Roman" w:eastAsia="Times New Roman" w:hAnsi="Times New Roman"/>
        </w:rPr>
        <w:t>R</w:t>
      </w:r>
      <w:r>
        <w:rPr>
          <w:rFonts w:ascii="Times New Roman" w:eastAsia="Times New Roman" w:hAnsi="Times New Roman"/>
          <w:vertAlign w:val="subscript"/>
        </w:rPr>
        <w:t>0</w:t>
      </w:r>
      <w:r>
        <w:rPr>
          <w:rFonts w:ascii="Times New Roman" w:eastAsia="Times New Roman" w:hAnsi="Times New Roman"/>
        </w:rPr>
        <w:t xml:space="preserve"> </w:t>
      </w:r>
      <w:r>
        <w:rPr>
          <w:spacing w:val="-2"/>
        </w:rPr>
        <w:t>粘贴在与被测试件材料相同的小试块上，放置在被测试件附</w:t>
      </w:r>
      <w:r>
        <w:rPr>
          <w:spacing w:val="-12"/>
        </w:rPr>
        <w:t>近，但其不受力。电阻应变片</w:t>
      </w:r>
      <w:r>
        <w:rPr>
          <w:spacing w:val="-12"/>
        </w:rPr>
        <w:t xml:space="preserve"> </w:t>
      </w:r>
      <w:r>
        <w:rPr>
          <w:rFonts w:ascii="Times New Roman" w:eastAsia="Times New Roman" w:hAnsi="Times New Roman"/>
        </w:rPr>
        <w:t>R</w:t>
      </w:r>
      <w:r>
        <w:rPr>
          <w:rFonts w:ascii="Times New Roman" w:eastAsia="Times New Roman" w:hAnsi="Times New Roman"/>
          <w:vertAlign w:val="subscript"/>
        </w:rPr>
        <w:t>1</w:t>
      </w:r>
      <w:r>
        <w:rPr>
          <w:rFonts w:ascii="Times New Roman" w:eastAsia="Times New Roman" w:hAnsi="Times New Roman"/>
        </w:rPr>
        <w:t xml:space="preserve"> </w:t>
      </w:r>
      <w:r>
        <w:rPr>
          <w:spacing w:val="57"/>
        </w:rPr>
        <w:t>与</w:t>
      </w:r>
      <w:r>
        <w:rPr>
          <w:rFonts w:ascii="Times New Roman" w:eastAsia="Times New Roman" w:hAnsi="Times New Roman"/>
        </w:rPr>
        <w:t>R</w:t>
      </w:r>
      <w:r>
        <w:rPr>
          <w:rFonts w:ascii="Times New Roman" w:eastAsia="Times New Roman" w:hAnsi="Times New Roman"/>
          <w:vertAlign w:val="subscript"/>
        </w:rPr>
        <w:t>2</w:t>
      </w:r>
      <w:r>
        <w:rPr>
          <w:rFonts w:ascii="Times New Roman" w:eastAsia="Times New Roman" w:hAnsi="Times New Roman"/>
        </w:rPr>
        <w:t xml:space="preserve"> </w:t>
      </w:r>
      <w:r>
        <w:rPr>
          <w:spacing w:val="-1"/>
        </w:rPr>
        <w:t>由于温度变化而产生的温度影响将相互抵</w:t>
      </w:r>
      <w:r>
        <w:rPr>
          <w:spacing w:val="-1"/>
          <w:position w:val="2"/>
        </w:rPr>
        <w:t>消，从而使应变仪测量结果</w:t>
      </w:r>
      <w:r>
        <w:rPr>
          <w:rFonts w:ascii="Arial" w:eastAsia="Arial" w:hAnsi="Arial"/>
          <w:spacing w:val="-1"/>
          <w:position w:val="2"/>
        </w:rPr>
        <w:t>ε</w:t>
      </w:r>
      <w:r>
        <w:rPr>
          <w:rFonts w:ascii="Arial" w:eastAsia="Arial" w:hAnsi="Arial"/>
          <w:spacing w:val="65"/>
          <w:position w:val="2"/>
        </w:rPr>
        <w:t xml:space="preserve"> </w:t>
      </w:r>
      <w:r>
        <w:rPr>
          <w:sz w:val="12"/>
        </w:rPr>
        <w:t>仪</w:t>
      </w:r>
      <w:r>
        <w:rPr>
          <w:position w:val="2"/>
        </w:rPr>
        <w:t>为由加载引起的应变。</w:t>
      </w:r>
    </w:p>
    <w:p w:rsidR="00EC427B" w:rsidRDefault="00DA1CA9">
      <w:pPr>
        <w:pStyle w:val="a3"/>
        <w:spacing w:before="5" w:line="242" w:lineRule="auto"/>
        <w:ind w:left="120" w:right="496" w:firstLine="674"/>
        <w:jc w:val="both"/>
      </w:pPr>
      <w:r>
        <w:rPr>
          <w:spacing w:val="-5"/>
        </w:rPr>
        <w:t>为简便起见，以上讨论中，假设</w:t>
      </w:r>
      <w:r>
        <w:rPr>
          <w:spacing w:val="-5"/>
        </w:rPr>
        <w:t xml:space="preserve"> </w:t>
      </w:r>
      <w:r>
        <w:rPr>
          <w:rFonts w:ascii="Times New Roman" w:eastAsia="Times New Roman"/>
        </w:rPr>
        <w:t>R</w:t>
      </w:r>
      <w:r>
        <w:rPr>
          <w:rFonts w:ascii="Times New Roman" w:eastAsia="Times New Roman"/>
          <w:vertAlign w:val="subscript"/>
        </w:rPr>
        <w:t>1</w:t>
      </w:r>
      <w:r>
        <w:rPr>
          <w:rFonts w:ascii="Times New Roman" w:eastAsia="Times New Roman"/>
          <w:spacing w:val="3"/>
        </w:rPr>
        <w:t xml:space="preserve"> =</w:t>
      </w:r>
      <w:r>
        <w:rPr>
          <w:rFonts w:ascii="Times New Roman" w:eastAsia="Times New Roman"/>
        </w:rPr>
        <w:t>R</w:t>
      </w:r>
      <w:r>
        <w:rPr>
          <w:rFonts w:ascii="Times New Roman" w:eastAsia="Times New Roman"/>
          <w:vertAlign w:val="subscript"/>
        </w:rPr>
        <w:t>2</w:t>
      </w:r>
      <w:r>
        <w:rPr>
          <w:rFonts w:ascii="Times New Roman" w:eastAsia="Times New Roman"/>
          <w:spacing w:val="3"/>
        </w:rPr>
        <w:t xml:space="preserve"> =</w:t>
      </w:r>
      <w:r>
        <w:rPr>
          <w:rFonts w:ascii="Times New Roman" w:eastAsia="Times New Roman"/>
        </w:rPr>
        <w:t>R</w:t>
      </w:r>
      <w:r>
        <w:rPr>
          <w:rFonts w:ascii="Times New Roman" w:eastAsia="Times New Roman"/>
          <w:vertAlign w:val="subscript"/>
        </w:rPr>
        <w:t>3</w:t>
      </w:r>
      <w:r>
        <w:rPr>
          <w:rFonts w:ascii="Times New Roman" w:eastAsia="Times New Roman"/>
          <w:spacing w:val="2"/>
        </w:rPr>
        <w:t xml:space="preserve"> =</w:t>
      </w:r>
      <w:r>
        <w:rPr>
          <w:rFonts w:ascii="Times New Roman" w:eastAsia="Times New Roman"/>
        </w:rPr>
        <w:t>R</w:t>
      </w:r>
      <w:r>
        <w:rPr>
          <w:rFonts w:ascii="Times New Roman" w:eastAsia="Times New Roman"/>
          <w:vertAlign w:val="subscript"/>
        </w:rPr>
        <w:t>4</w:t>
      </w:r>
      <w:r>
        <w:t>。实际上，四个电阻片的</w:t>
      </w:r>
      <w:r>
        <w:rPr>
          <w:spacing w:val="-7"/>
        </w:rPr>
        <w:t>电阻值是不可能完全相等的；电桥工作电源亦为交流电。所以设有电阻平衡、电</w:t>
      </w:r>
      <w:r>
        <w:t>容平衡调节装置。在未加载之前，预调平衡后，方可进行测量。</w:t>
      </w:r>
    </w:p>
    <w:p w:rsidR="00EC427B" w:rsidRDefault="00DA1CA9">
      <w:pPr>
        <w:pStyle w:val="a3"/>
        <w:spacing w:before="4"/>
        <w:ind w:left="554"/>
        <w:jc w:val="both"/>
      </w:pPr>
      <w:r>
        <w:t>常用的桥路接法详见教材表</w:t>
      </w:r>
      <w:r>
        <w:t xml:space="preserve"> </w:t>
      </w:r>
      <w:r>
        <w:rPr>
          <w:rFonts w:ascii="Times New Roman" w:eastAsia="Times New Roman"/>
        </w:rPr>
        <w:t>3-1</w:t>
      </w:r>
      <w:r>
        <w:t>。</w:t>
      </w:r>
    </w:p>
    <w:p w:rsidR="00EC427B" w:rsidRDefault="00DA1CA9">
      <w:pPr>
        <w:pStyle w:val="2"/>
      </w:pPr>
      <w:r>
        <w:t>五、桁架梁的应变测量</w:t>
      </w:r>
    </w:p>
    <w:p w:rsidR="00EC427B" w:rsidRDefault="00DA1CA9">
      <w:pPr>
        <w:pStyle w:val="a3"/>
        <w:spacing w:before="132" w:line="242" w:lineRule="auto"/>
        <w:ind w:left="120" w:right="491" w:firstLine="554"/>
        <w:jc w:val="both"/>
      </w:pPr>
      <w:r>
        <w:t>应变多点测量，在桁架梁上预选位置粘贴应变片，选择合适的桥路连接到</w:t>
      </w:r>
      <w:r>
        <w:rPr>
          <w:spacing w:val="-9"/>
        </w:rPr>
        <w:t>应变仪上。逐级加载时，测定各应变片的应变值。测试数据记录在表中</w:t>
      </w:r>
      <w:r>
        <w:t>（表格位</w:t>
      </w:r>
      <w:r>
        <w:rPr>
          <w:spacing w:val="-1"/>
        </w:rPr>
        <w:t>置不够可自行附加</w:t>
      </w:r>
      <w:r>
        <w:rPr>
          <w:spacing w:val="-120"/>
        </w:rPr>
        <w:t>）</w:t>
      </w:r>
      <w:r>
        <w:t>，并作图给出所选择的桥路类型。</w:t>
      </w:r>
    </w:p>
    <w:p w:rsidR="00EC427B" w:rsidRDefault="00DA1CA9">
      <w:pPr>
        <w:pStyle w:val="2"/>
        <w:spacing w:before="137"/>
      </w:pPr>
      <w:r>
        <w:t>六、实验方法和步骤</w:t>
      </w:r>
    </w:p>
    <w:p w:rsidR="00EC427B" w:rsidRDefault="00DA1CA9">
      <w:pPr>
        <w:pStyle w:val="a4"/>
        <w:numPr>
          <w:ilvl w:val="0"/>
          <w:numId w:val="3"/>
        </w:numPr>
        <w:tabs>
          <w:tab w:val="left" w:pos="916"/>
        </w:tabs>
        <w:spacing w:before="133"/>
        <w:ind w:hanging="362"/>
        <w:rPr>
          <w:sz w:val="24"/>
        </w:rPr>
      </w:pPr>
      <w:r>
        <w:rPr>
          <w:sz w:val="24"/>
        </w:rPr>
        <w:t>测量桁架梁及布置测点的杆件的几何尺寸。</w:t>
      </w:r>
    </w:p>
    <w:p w:rsidR="00EC427B" w:rsidRDefault="00DA1CA9">
      <w:pPr>
        <w:pStyle w:val="a4"/>
        <w:numPr>
          <w:ilvl w:val="0"/>
          <w:numId w:val="3"/>
        </w:numPr>
        <w:tabs>
          <w:tab w:val="left" w:pos="916"/>
        </w:tabs>
        <w:ind w:hanging="362"/>
        <w:rPr>
          <w:rFonts w:ascii="Times New Roman" w:eastAsia="Times New Roman"/>
          <w:sz w:val="24"/>
        </w:rPr>
      </w:pPr>
      <w:r>
        <w:rPr>
          <w:sz w:val="24"/>
        </w:rPr>
        <w:t>电阻应变仪的调整。</w:t>
      </w:r>
      <w:r>
        <w:rPr>
          <w:rFonts w:ascii="Times New Roman" w:eastAsia="Times New Roman"/>
          <w:sz w:val="24"/>
        </w:rPr>
        <w:t>(</w:t>
      </w:r>
      <w:r>
        <w:rPr>
          <w:spacing w:val="-8"/>
          <w:sz w:val="24"/>
        </w:rPr>
        <w:t>按调整灵敏系数</w:t>
      </w:r>
      <w:r>
        <w:rPr>
          <w:spacing w:val="-8"/>
          <w:sz w:val="24"/>
        </w:rPr>
        <w:t xml:space="preserve"> </w:t>
      </w:r>
      <w:r>
        <w:rPr>
          <w:rFonts w:ascii="Times New Roman" w:eastAsia="Times New Roman"/>
          <w:sz w:val="24"/>
        </w:rPr>
        <w:t>K</w:t>
      </w:r>
      <w:r>
        <w:rPr>
          <w:sz w:val="24"/>
        </w:rPr>
        <w:t>，接线平衡及测量等程序进行</w:t>
      </w:r>
      <w:r>
        <w:rPr>
          <w:rFonts w:ascii="Times New Roman" w:eastAsia="Times New Roman"/>
          <w:sz w:val="24"/>
        </w:rPr>
        <w:t>)</w:t>
      </w:r>
    </w:p>
    <w:p w:rsidR="00EC427B" w:rsidRDefault="00DA1CA9">
      <w:pPr>
        <w:pStyle w:val="a4"/>
        <w:numPr>
          <w:ilvl w:val="0"/>
          <w:numId w:val="3"/>
        </w:numPr>
        <w:tabs>
          <w:tab w:val="left" w:pos="916"/>
        </w:tabs>
        <w:spacing w:before="4"/>
        <w:ind w:hanging="362"/>
        <w:rPr>
          <w:sz w:val="24"/>
        </w:rPr>
      </w:pPr>
      <w:r>
        <w:rPr>
          <w:sz w:val="24"/>
        </w:rPr>
        <w:t>将应变片分别接到应变仪上，平稳逐级加载，测定相应应变值。</w:t>
      </w:r>
    </w:p>
    <w:p w:rsidR="00EC427B" w:rsidRDefault="00DA1CA9">
      <w:pPr>
        <w:pStyle w:val="a4"/>
        <w:numPr>
          <w:ilvl w:val="0"/>
          <w:numId w:val="3"/>
        </w:numPr>
        <w:tabs>
          <w:tab w:val="left" w:pos="916"/>
        </w:tabs>
        <w:ind w:hanging="362"/>
        <w:rPr>
          <w:sz w:val="24"/>
        </w:rPr>
      </w:pPr>
      <w:r>
        <w:rPr>
          <w:spacing w:val="-12"/>
          <w:sz w:val="24"/>
        </w:rPr>
        <w:t>分别按图</w:t>
      </w:r>
      <w:r>
        <w:rPr>
          <w:spacing w:val="-12"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3</w:t>
      </w:r>
      <w:r>
        <w:rPr>
          <w:sz w:val="24"/>
        </w:rPr>
        <w:t>—</w:t>
      </w:r>
      <w:r>
        <w:rPr>
          <w:rFonts w:ascii="Times New Roman" w:eastAsia="Times New Roman" w:hAnsi="Times New Roman"/>
          <w:sz w:val="24"/>
        </w:rPr>
        <w:t xml:space="preserve">5 </w:t>
      </w:r>
      <w:r>
        <w:rPr>
          <w:sz w:val="24"/>
        </w:rPr>
        <w:t>所示各种接线法接成桥路，测定在逐级加载下的应变值。</w:t>
      </w:r>
    </w:p>
    <w:p w:rsidR="00EC427B" w:rsidRDefault="00DA1CA9">
      <w:pPr>
        <w:pStyle w:val="a4"/>
        <w:numPr>
          <w:ilvl w:val="0"/>
          <w:numId w:val="3"/>
        </w:numPr>
        <w:tabs>
          <w:tab w:val="left" w:pos="916"/>
        </w:tabs>
        <w:spacing w:before="3"/>
        <w:ind w:hanging="362"/>
        <w:rPr>
          <w:sz w:val="24"/>
        </w:rPr>
      </w:pPr>
      <w:r>
        <w:rPr>
          <w:position w:val="2"/>
          <w:sz w:val="24"/>
        </w:rPr>
        <w:t>计算桁架相应杆件在各级荷载作用下的应力理论值</w:t>
      </w:r>
      <w:r>
        <w:rPr>
          <w:rFonts w:ascii="Arial" w:eastAsia="Arial" w:hAnsi="Arial"/>
          <w:spacing w:val="12"/>
          <w:position w:val="2"/>
          <w:sz w:val="24"/>
        </w:rPr>
        <w:t>Δ</w:t>
      </w:r>
      <w:r>
        <w:rPr>
          <w:rFonts w:ascii="Arial" w:eastAsia="Arial" w:hAnsi="Arial"/>
          <w:position w:val="2"/>
          <w:sz w:val="24"/>
        </w:rPr>
        <w:t xml:space="preserve"> σ</w:t>
      </w:r>
      <w:r>
        <w:rPr>
          <w:rFonts w:ascii="Arial" w:eastAsia="Arial" w:hAnsi="Arial"/>
          <w:spacing w:val="25"/>
          <w:position w:val="2"/>
          <w:sz w:val="24"/>
        </w:rPr>
        <w:t xml:space="preserve"> </w:t>
      </w:r>
      <w:r>
        <w:rPr>
          <w:sz w:val="12"/>
        </w:rPr>
        <w:t>理</w:t>
      </w:r>
      <w:r>
        <w:rPr>
          <w:position w:val="2"/>
          <w:sz w:val="24"/>
        </w:rPr>
        <w:t>。</w:t>
      </w:r>
    </w:p>
    <w:p w:rsidR="00EC427B" w:rsidRDefault="00DA1CA9">
      <w:pPr>
        <w:pStyle w:val="a4"/>
        <w:numPr>
          <w:ilvl w:val="0"/>
          <w:numId w:val="3"/>
        </w:numPr>
        <w:tabs>
          <w:tab w:val="left" w:pos="916"/>
        </w:tabs>
        <w:spacing w:line="244" w:lineRule="auto"/>
        <w:ind w:left="120" w:right="498" w:firstLine="434"/>
        <w:rPr>
          <w:sz w:val="24"/>
        </w:rPr>
      </w:pPr>
      <w:r>
        <w:rPr>
          <w:spacing w:val="-3"/>
          <w:position w:val="2"/>
          <w:sz w:val="24"/>
        </w:rPr>
        <w:t>计算不同应变片、不同组桥时测定的桁架梁的应力实验值</w:t>
      </w:r>
      <w:r>
        <w:rPr>
          <w:rFonts w:ascii="Arial" w:eastAsia="Arial" w:hAnsi="Arial"/>
          <w:spacing w:val="12"/>
          <w:position w:val="2"/>
          <w:sz w:val="24"/>
        </w:rPr>
        <w:t>Δ</w:t>
      </w:r>
      <w:r>
        <w:rPr>
          <w:rFonts w:ascii="Arial" w:eastAsia="Arial" w:hAnsi="Arial"/>
          <w:position w:val="2"/>
          <w:sz w:val="24"/>
        </w:rPr>
        <w:t xml:space="preserve"> σ</w:t>
      </w:r>
      <w:r>
        <w:rPr>
          <w:rFonts w:ascii="Arial" w:eastAsia="Arial" w:hAnsi="Arial"/>
          <w:spacing w:val="25"/>
          <w:position w:val="2"/>
          <w:sz w:val="24"/>
        </w:rPr>
        <w:t xml:space="preserve"> </w:t>
      </w:r>
      <w:r>
        <w:rPr>
          <w:sz w:val="12"/>
        </w:rPr>
        <w:t>实</w:t>
      </w:r>
      <w:r>
        <w:rPr>
          <w:spacing w:val="-8"/>
          <w:position w:val="2"/>
          <w:sz w:val="24"/>
        </w:rPr>
        <w:t>，并与应</w:t>
      </w:r>
      <w:r>
        <w:rPr>
          <w:sz w:val="24"/>
        </w:rPr>
        <w:t>力理论值比较分析误差。</w:t>
      </w:r>
    </w:p>
    <w:p w:rsidR="00EC427B" w:rsidRDefault="00DA1CA9">
      <w:pPr>
        <w:pStyle w:val="2"/>
        <w:spacing w:before="130"/>
      </w:pPr>
      <w:r>
        <w:t>七、实验数据记录</w:t>
      </w:r>
    </w:p>
    <w:p w:rsidR="00EC427B" w:rsidRDefault="00EC427B">
      <w:pPr>
        <w:pStyle w:val="a3"/>
        <w:rPr>
          <w:b/>
          <w:sz w:val="20"/>
        </w:rPr>
      </w:pPr>
    </w:p>
    <w:p w:rsidR="00EC427B" w:rsidRDefault="00EC427B">
      <w:pPr>
        <w:pStyle w:val="a3"/>
        <w:spacing w:before="5"/>
        <w:rPr>
          <w:b/>
          <w:sz w:val="15"/>
        </w:rPr>
      </w:pPr>
    </w:p>
    <w:p w:rsidR="00EC427B" w:rsidRDefault="00DA1CA9">
      <w:pPr>
        <w:tabs>
          <w:tab w:val="left" w:pos="6848"/>
        </w:tabs>
        <w:spacing w:before="72"/>
        <w:ind w:left="2857"/>
        <w:rPr>
          <w:sz w:val="21"/>
        </w:rPr>
      </w:pPr>
      <w:r>
        <w:rPr>
          <w:sz w:val="21"/>
        </w:rPr>
        <w:t>应变</w:t>
      </w:r>
      <w:r>
        <w:rPr>
          <w:spacing w:val="-3"/>
          <w:sz w:val="21"/>
        </w:rPr>
        <w:t>测</w:t>
      </w:r>
      <w:r>
        <w:rPr>
          <w:sz w:val="21"/>
        </w:rPr>
        <w:t>试</w:t>
      </w:r>
      <w:r>
        <w:rPr>
          <w:spacing w:val="-3"/>
          <w:sz w:val="21"/>
        </w:rPr>
        <w:t>记</w:t>
      </w:r>
      <w:r>
        <w:rPr>
          <w:sz w:val="21"/>
        </w:rPr>
        <w:t>录表</w:t>
      </w:r>
      <w:r>
        <w:rPr>
          <w:sz w:val="21"/>
        </w:rPr>
        <w:tab/>
      </w:r>
      <w:r>
        <w:rPr>
          <w:spacing w:val="-3"/>
          <w:sz w:val="21"/>
        </w:rPr>
        <w:t>测</w:t>
      </w:r>
      <w:r>
        <w:rPr>
          <w:sz w:val="21"/>
        </w:rPr>
        <w:t>点</w:t>
      </w:r>
      <w:r>
        <w:rPr>
          <w:spacing w:val="-3"/>
          <w:sz w:val="21"/>
        </w:rPr>
        <w:t>编号：</w:t>
      </w:r>
    </w:p>
    <w:p w:rsidR="00EC427B" w:rsidRDefault="00DA1CA9">
      <w:pPr>
        <w:pStyle w:val="a3"/>
        <w:rPr>
          <w:sz w:val="16"/>
        </w:rPr>
      </w:pPr>
      <w:r>
        <w:rPr>
          <w:noProof/>
          <w:lang w:val="en-US" w:bidi="ar-SA"/>
        </w:rPr>
        <w:drawing>
          <wp:anchor distT="0" distB="0" distL="0" distR="0" simplePos="0" relativeHeight="251658752" behindDoc="0" locked="0" layoutInCell="1" allowOverlap="1">
            <wp:simplePos x="0" y="0"/>
            <wp:positionH relativeFrom="page">
              <wp:posOffset>1630045</wp:posOffset>
            </wp:positionH>
            <wp:positionV relativeFrom="paragraph">
              <wp:posOffset>154940</wp:posOffset>
            </wp:positionV>
            <wp:extent cx="4650740" cy="139700"/>
            <wp:effectExtent l="0" t="0" r="0" b="0"/>
            <wp:wrapTopAndBottom/>
            <wp:docPr id="15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8.jpeg"/>
                    <pic:cNvPicPr>
                      <a:picLocks noChangeAspect="1"/>
                    </pic:cNvPicPr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51043" cy="1400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9367E">
        <w:rPr>
          <w:noProof/>
          <w:lang w:val="en-US" w:bidi="ar-SA"/>
        </w:rPr>
        <mc:AlternateContent>
          <mc:Choice Requires="wpg">
            <w:drawing>
              <wp:anchor distT="0" distB="0" distL="114300" distR="114300" simplePos="0" relativeHeight="251662848" behindDoc="1" locked="0" layoutInCell="1" allowOverlap="1">
                <wp:simplePos x="0" y="0"/>
                <wp:positionH relativeFrom="page">
                  <wp:posOffset>1358900</wp:posOffset>
                </wp:positionH>
                <wp:positionV relativeFrom="paragraph">
                  <wp:posOffset>417195</wp:posOffset>
                </wp:positionV>
                <wp:extent cx="4674235" cy="3078480"/>
                <wp:effectExtent l="0" t="0" r="0" b="0"/>
                <wp:wrapTopAndBottom/>
                <wp:docPr id="8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74235" cy="3078480"/>
                          <a:chOff x="2141" y="657"/>
                          <a:chExt cx="7361" cy="4848"/>
                        </a:xfrm>
                      </wpg:grpSpPr>
                      <pic:pic xmlns:pic="http://schemas.openxmlformats.org/drawingml/2006/picture">
                        <pic:nvPicPr>
                          <pic:cNvPr id="1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40" y="657"/>
                            <a:ext cx="7361" cy="48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2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2376" y="3921"/>
                            <a:ext cx="1280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C427B" w:rsidRDefault="00DA1CA9">
                              <w:pPr>
                                <w:spacing w:line="199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rFonts w:ascii="Times New Roman" w:eastAsia="Times New Roman"/>
                                  <w:sz w:val="18"/>
                                  <w:shd w:val="clear" w:color="auto" w:fill="FFFFFF"/>
                                </w:rPr>
                                <w:t xml:space="preserve">  </w:t>
                              </w:r>
                              <w:r>
                                <w:rPr>
                                  <w:sz w:val="18"/>
                                  <w:shd w:val="clear" w:color="auto" w:fill="FFFFFF"/>
                                </w:rPr>
                                <w:t>测点平均应变</w:t>
                              </w:r>
                              <w:r>
                                <w:rPr>
                                  <w:sz w:val="18"/>
                                  <w:shd w:val="clear" w:color="auto" w:fill="FFFFFF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2400" y="4707"/>
                            <a:ext cx="848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C427B" w:rsidRDefault="00DA1CA9">
                              <w:pPr>
                                <w:spacing w:line="180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  <w:shd w:val="clear" w:color="auto" w:fill="FFFFFF"/>
                                </w:rPr>
                                <w:t>测点应力</w:t>
                              </w:r>
                              <w:r>
                                <w:rPr>
                                  <w:sz w:val="18"/>
                                  <w:shd w:val="clear" w:color="auto" w:fill="FFFFFF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107pt;margin-top:32.85pt;width:368.05pt;height:242.4pt;z-index:-251653632;mso-position-horizontal-relative:page" coordorigin="2141,657" coordsize="7361,484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left:2140;top:657;width:7361;height:484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vge+HEAAAA2wAAAA8AAABkcnMvZG93bnJldi54bWxEj0FvwjAMhe+T9h8iT9plgnSTGKUQ0LQJ&#10;CW7Q7cDRakxbaJyuyWj59/iAtJut9/ze58VqcI26UBdqzwZexwko4sLbmksDP9/rUQoqRGSLjWcy&#10;cKUAq+XjwwIz63ve0yWPpZIQDhkaqGJsM61DUZHDMPYtsWhH3zmMsnalth32Eu4a/ZYk79phzdJQ&#10;YUufFRXn/M8ZmL7MdBqOh9K38fdrh/2kOaVbY56fho85qEhD/DffrzdW8IVefpEB9PIG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Ivge+HEAAAA2wAAAA8AAAAAAAAAAAAAAAAA&#10;nwIAAGRycy9kb3ducmV2LnhtbFBLBQYAAAAABAAEAPcAAACQAwAAAAA=&#10;">
                  <v:imagedata r:id="rId18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2376;top:3921;width:1280;height: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eZW8EA&#10;AADbAAAADwAAAGRycy9kb3ducmV2LnhtbERPTYvCMBC9C/sfwizsTVM9iHaNIrKCICzWevA424xt&#10;sJl0m6j13xtB8DaP9zmzRWdrcaXWG8cKhoMEBHHhtOFSwSFf9ycgfEDWWDsmBXfysJh/9GaYanfj&#10;jK77UIoYwj5FBVUITSqlLyqy6AeuIY7cybUWQ4RtKXWLtxhuazlKkrG0aDg2VNjQqqLivL9YBcsj&#10;Zz/m//dvl50yk+fThLfjs1Jfn93yG0SgLrzFL/dGx/kjeP4SD5Dz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qnmVvBAAAA2wAAAA8AAAAAAAAAAAAAAAAAmAIAAGRycy9kb3du&#10;cmV2LnhtbFBLBQYAAAAABAAEAPUAAACGAwAAAAA=&#10;" filled="f" stroked="f">
                  <v:textbox inset="0,0,0,0">
                    <w:txbxContent>
                      <w:p w:rsidR="00EC427B" w:rsidRDefault="00DA1CA9">
                        <w:pPr>
                          <w:spacing w:line="199" w:lineRule="exact"/>
                          <w:rPr>
                            <w:sz w:val="18"/>
                          </w:rPr>
                        </w:pPr>
                        <w:r>
                          <w:rPr>
                            <w:rFonts w:ascii="Times New Roman" w:eastAsia="Times New Roman"/>
                            <w:sz w:val="18"/>
                            <w:shd w:val="clear" w:color="auto" w:fill="FFFFFF"/>
                          </w:rPr>
                          <w:t xml:space="preserve">  </w:t>
                        </w:r>
                        <w:r>
                          <w:rPr>
                            <w:sz w:val="18"/>
                            <w:shd w:val="clear" w:color="auto" w:fill="FFFFFF"/>
                          </w:rPr>
                          <w:t>测点平均应变</w:t>
                        </w:r>
                        <w:r>
                          <w:rPr>
                            <w:sz w:val="18"/>
                            <w:shd w:val="clear" w:color="auto" w:fill="FFFFFF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Text Box 5" o:spid="_x0000_s1029" type="#_x0000_t202" style="position:absolute;left:2400;top:4707;width:848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KktMEA&#10;AADbAAAADwAAAGRycy9kb3ducmV2LnhtbERPTYvCMBC9L/gfwgje1tRF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oCpLTBAAAA2wAAAA8AAAAAAAAAAAAAAAAAmAIAAGRycy9kb3du&#10;cmV2LnhtbFBLBQYAAAAABAAEAPUAAACGAwAAAAA=&#10;" filled="f" stroked="f">
                  <v:textbox inset="0,0,0,0">
                    <w:txbxContent>
                      <w:p w:rsidR="00EC427B" w:rsidRDefault="00DA1CA9">
                        <w:pPr>
                          <w:spacing w:line="180" w:lineRule="exac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  <w:shd w:val="clear" w:color="auto" w:fill="FFFFFF"/>
                          </w:rPr>
                          <w:t>测点应力</w:t>
                        </w:r>
                        <w:r>
                          <w:rPr>
                            <w:sz w:val="18"/>
                            <w:shd w:val="clear" w:color="auto" w:fill="FFFFFF"/>
                          </w:rPr>
                          <w:t xml:space="preserve"> 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EC427B" w:rsidRDefault="00EC427B">
      <w:pPr>
        <w:pStyle w:val="a3"/>
        <w:spacing w:before="9"/>
        <w:rPr>
          <w:sz w:val="9"/>
        </w:rPr>
      </w:pPr>
    </w:p>
    <w:p w:rsidR="00EC427B" w:rsidRDefault="00EC427B">
      <w:pPr>
        <w:rPr>
          <w:sz w:val="9"/>
        </w:rPr>
        <w:sectPr w:rsidR="00EC427B">
          <w:pgSz w:w="11910" w:h="16840"/>
          <w:pgMar w:top="1360" w:right="1300" w:bottom="280" w:left="1680" w:header="720" w:footer="720" w:gutter="0"/>
          <w:cols w:space="720"/>
        </w:sectPr>
      </w:pPr>
    </w:p>
    <w:p w:rsidR="00EC427B" w:rsidRDefault="00DA1CA9">
      <w:pPr>
        <w:spacing w:before="41"/>
        <w:ind w:left="120"/>
        <w:rPr>
          <w:b/>
          <w:sz w:val="24"/>
        </w:rPr>
      </w:pPr>
      <w:r>
        <w:rPr>
          <w:b/>
          <w:sz w:val="24"/>
        </w:rPr>
        <w:lastRenderedPageBreak/>
        <w:t>八、思考与分析</w:t>
      </w:r>
    </w:p>
    <w:p w:rsidR="00EC427B" w:rsidRDefault="00DA1CA9">
      <w:pPr>
        <w:pStyle w:val="a3"/>
        <w:spacing w:before="5"/>
        <w:ind w:left="686"/>
      </w:pPr>
      <w:r>
        <w:rPr>
          <w:rFonts w:ascii="Times New Roman" w:eastAsia="Times New Roman"/>
        </w:rPr>
        <w:t>1</w:t>
      </w:r>
      <w:r>
        <w:t>、试分析电测试验中，产生试验误差的主要因素。</w:t>
      </w:r>
    </w:p>
    <w:p w:rsidR="00EC427B" w:rsidRDefault="00DA1CA9">
      <w:pPr>
        <w:pStyle w:val="a3"/>
        <w:spacing w:before="5"/>
        <w:ind w:left="686"/>
      </w:pPr>
      <w:r>
        <w:rPr>
          <w:rFonts w:ascii="Times New Roman" w:eastAsia="Times New Roman"/>
        </w:rPr>
        <w:t>2</w:t>
      </w:r>
      <w:r>
        <w:t>、在本试验装置上，还能设计什么实验项目与测试内容？</w:t>
      </w:r>
    </w:p>
    <w:p w:rsidR="00EC427B" w:rsidRDefault="00DA1CA9">
      <w:pPr>
        <w:pStyle w:val="a3"/>
        <w:spacing w:before="4"/>
        <w:ind w:left="686"/>
      </w:pPr>
      <w:r>
        <w:rPr>
          <w:rFonts w:ascii="Times New Roman" w:eastAsia="Times New Roman"/>
        </w:rPr>
        <w:t>3</w:t>
      </w:r>
      <w:r>
        <w:t>、试设计测量荷载的应变式传感器，简略说明其原理。</w:t>
      </w:r>
    </w:p>
    <w:p w:rsidR="00EC427B" w:rsidRDefault="00EC427B">
      <w:pPr>
        <w:pStyle w:val="a3"/>
        <w:spacing w:before="4"/>
        <w:ind w:left="686"/>
      </w:pPr>
    </w:p>
    <w:p w:rsidR="00EC427B" w:rsidRDefault="00EC427B">
      <w:pPr>
        <w:pStyle w:val="a3"/>
        <w:spacing w:before="4"/>
        <w:ind w:left="686"/>
      </w:pPr>
    </w:p>
    <w:p w:rsidR="00EC427B" w:rsidRDefault="00EC427B">
      <w:pPr>
        <w:pStyle w:val="a3"/>
        <w:spacing w:before="4"/>
        <w:ind w:left="686"/>
      </w:pPr>
    </w:p>
    <w:p w:rsidR="00EC427B" w:rsidRDefault="00EC427B">
      <w:pPr>
        <w:pStyle w:val="a3"/>
        <w:spacing w:before="4"/>
        <w:ind w:left="686"/>
      </w:pPr>
    </w:p>
    <w:p w:rsidR="00EC427B" w:rsidRDefault="00EC427B">
      <w:pPr>
        <w:pStyle w:val="a3"/>
        <w:spacing w:before="4"/>
        <w:ind w:left="686"/>
      </w:pPr>
    </w:p>
    <w:p w:rsidR="00EC427B" w:rsidRDefault="00EC427B">
      <w:pPr>
        <w:pStyle w:val="a3"/>
        <w:spacing w:before="4"/>
        <w:ind w:left="686"/>
      </w:pPr>
    </w:p>
    <w:p w:rsidR="00EC427B" w:rsidRDefault="00EC427B">
      <w:pPr>
        <w:pStyle w:val="a3"/>
        <w:spacing w:before="4"/>
        <w:ind w:left="686"/>
      </w:pPr>
    </w:p>
    <w:p w:rsidR="00EC427B" w:rsidRDefault="00EC427B">
      <w:pPr>
        <w:pStyle w:val="a3"/>
        <w:spacing w:before="4"/>
        <w:ind w:left="686"/>
      </w:pPr>
    </w:p>
    <w:p w:rsidR="00EC427B" w:rsidRDefault="00EC427B">
      <w:pPr>
        <w:pStyle w:val="a3"/>
        <w:spacing w:before="4"/>
        <w:ind w:left="686"/>
      </w:pPr>
    </w:p>
    <w:p w:rsidR="00EC427B" w:rsidRDefault="00EC427B">
      <w:pPr>
        <w:pStyle w:val="a3"/>
        <w:spacing w:before="4"/>
        <w:ind w:left="686"/>
      </w:pPr>
    </w:p>
    <w:p w:rsidR="00EC427B" w:rsidRDefault="00EC427B">
      <w:pPr>
        <w:pStyle w:val="a3"/>
        <w:spacing w:before="4"/>
        <w:ind w:left="686"/>
      </w:pPr>
    </w:p>
    <w:p w:rsidR="00EC427B" w:rsidRDefault="00EC427B">
      <w:pPr>
        <w:pStyle w:val="a3"/>
        <w:spacing w:before="4"/>
        <w:ind w:left="686"/>
      </w:pPr>
    </w:p>
    <w:p w:rsidR="00EC427B" w:rsidRDefault="00EC427B">
      <w:pPr>
        <w:pStyle w:val="a3"/>
        <w:spacing w:before="4"/>
        <w:ind w:left="686"/>
      </w:pPr>
    </w:p>
    <w:p w:rsidR="00EC427B" w:rsidRDefault="00EC427B">
      <w:pPr>
        <w:pStyle w:val="a3"/>
        <w:spacing w:before="4"/>
        <w:ind w:left="686"/>
      </w:pPr>
    </w:p>
    <w:p w:rsidR="00EC427B" w:rsidRDefault="00EC427B">
      <w:pPr>
        <w:pStyle w:val="a3"/>
        <w:spacing w:before="4"/>
        <w:ind w:left="686"/>
      </w:pPr>
    </w:p>
    <w:p w:rsidR="00EC427B" w:rsidRDefault="00EC427B">
      <w:pPr>
        <w:pStyle w:val="a3"/>
        <w:spacing w:before="4"/>
        <w:ind w:left="686"/>
      </w:pPr>
    </w:p>
    <w:p w:rsidR="00EC427B" w:rsidRDefault="00EC427B">
      <w:pPr>
        <w:pStyle w:val="a3"/>
        <w:spacing w:before="4"/>
        <w:ind w:left="686"/>
      </w:pPr>
    </w:p>
    <w:p w:rsidR="00EC427B" w:rsidRDefault="00EC427B">
      <w:pPr>
        <w:pStyle w:val="a3"/>
        <w:spacing w:before="4"/>
        <w:ind w:left="686"/>
      </w:pPr>
    </w:p>
    <w:p w:rsidR="00EC427B" w:rsidRDefault="00EC427B">
      <w:pPr>
        <w:pStyle w:val="a3"/>
        <w:spacing w:before="4"/>
        <w:ind w:left="686"/>
      </w:pPr>
    </w:p>
    <w:p w:rsidR="00EC427B" w:rsidRDefault="00EC427B">
      <w:pPr>
        <w:pStyle w:val="a3"/>
        <w:spacing w:before="4"/>
        <w:ind w:left="686"/>
      </w:pPr>
    </w:p>
    <w:p w:rsidR="00EC427B" w:rsidRDefault="00EC427B">
      <w:pPr>
        <w:pStyle w:val="a3"/>
        <w:spacing w:before="4"/>
        <w:ind w:left="686"/>
      </w:pPr>
    </w:p>
    <w:p w:rsidR="00EC427B" w:rsidRDefault="00EC427B">
      <w:pPr>
        <w:pStyle w:val="a3"/>
        <w:spacing w:before="4"/>
        <w:ind w:left="686"/>
      </w:pPr>
    </w:p>
    <w:p w:rsidR="00EC427B" w:rsidRDefault="00EC427B">
      <w:pPr>
        <w:pStyle w:val="a3"/>
        <w:spacing w:before="4"/>
        <w:ind w:left="686"/>
      </w:pPr>
    </w:p>
    <w:p w:rsidR="00EC427B" w:rsidRDefault="00EC427B">
      <w:pPr>
        <w:pStyle w:val="a3"/>
        <w:spacing w:before="4"/>
        <w:ind w:left="686"/>
      </w:pPr>
    </w:p>
    <w:p w:rsidR="00EC427B" w:rsidRDefault="00EC427B">
      <w:pPr>
        <w:pStyle w:val="a3"/>
        <w:spacing w:before="4"/>
        <w:ind w:left="686"/>
      </w:pPr>
    </w:p>
    <w:p w:rsidR="00EC427B" w:rsidRDefault="00EC427B">
      <w:pPr>
        <w:pStyle w:val="a3"/>
        <w:spacing w:before="4"/>
        <w:ind w:left="686"/>
      </w:pPr>
    </w:p>
    <w:p w:rsidR="00EC427B" w:rsidRDefault="00EC427B">
      <w:pPr>
        <w:pStyle w:val="a3"/>
        <w:spacing w:before="4"/>
        <w:ind w:left="686"/>
      </w:pPr>
    </w:p>
    <w:p w:rsidR="00EC427B" w:rsidRDefault="00EC427B">
      <w:pPr>
        <w:pStyle w:val="a3"/>
        <w:spacing w:before="4"/>
        <w:ind w:left="686"/>
      </w:pPr>
    </w:p>
    <w:p w:rsidR="00EC427B" w:rsidRDefault="00EC427B">
      <w:pPr>
        <w:pStyle w:val="a3"/>
        <w:spacing w:before="4"/>
        <w:ind w:left="686"/>
      </w:pPr>
    </w:p>
    <w:p w:rsidR="00EC427B" w:rsidRDefault="00EC427B">
      <w:pPr>
        <w:pStyle w:val="a3"/>
        <w:spacing w:before="4"/>
        <w:ind w:left="686"/>
      </w:pPr>
    </w:p>
    <w:p w:rsidR="00EC427B" w:rsidRDefault="00EC427B">
      <w:pPr>
        <w:pStyle w:val="a3"/>
        <w:spacing w:before="4"/>
        <w:ind w:left="686"/>
      </w:pPr>
    </w:p>
    <w:p w:rsidR="00EC427B" w:rsidRDefault="00EC427B">
      <w:pPr>
        <w:pStyle w:val="a3"/>
        <w:spacing w:before="4"/>
        <w:ind w:left="686"/>
      </w:pPr>
    </w:p>
    <w:p w:rsidR="00EC427B" w:rsidRDefault="00EC427B">
      <w:pPr>
        <w:pStyle w:val="a3"/>
        <w:spacing w:before="4"/>
        <w:ind w:left="686"/>
      </w:pPr>
    </w:p>
    <w:p w:rsidR="00EC427B" w:rsidRDefault="00EC427B">
      <w:pPr>
        <w:pStyle w:val="a3"/>
        <w:spacing w:before="4"/>
        <w:ind w:left="686"/>
      </w:pPr>
    </w:p>
    <w:p w:rsidR="00EC427B" w:rsidRDefault="00EC427B">
      <w:pPr>
        <w:pStyle w:val="a3"/>
        <w:spacing w:before="4"/>
        <w:ind w:left="686"/>
      </w:pPr>
    </w:p>
    <w:p w:rsidR="00EC427B" w:rsidRDefault="00EC427B">
      <w:pPr>
        <w:pStyle w:val="a3"/>
        <w:spacing w:before="4"/>
        <w:ind w:left="686"/>
      </w:pPr>
    </w:p>
    <w:p w:rsidR="00EC427B" w:rsidRDefault="00EC427B">
      <w:pPr>
        <w:pStyle w:val="a3"/>
        <w:spacing w:before="4"/>
        <w:ind w:left="686"/>
      </w:pPr>
    </w:p>
    <w:p w:rsidR="00EC427B" w:rsidRDefault="00EC427B">
      <w:pPr>
        <w:pStyle w:val="a3"/>
        <w:spacing w:before="4"/>
        <w:ind w:left="686"/>
      </w:pPr>
    </w:p>
    <w:p w:rsidR="00EC427B" w:rsidRDefault="00EC427B">
      <w:pPr>
        <w:pStyle w:val="a3"/>
        <w:spacing w:before="4"/>
        <w:ind w:left="686"/>
      </w:pPr>
    </w:p>
    <w:p w:rsidR="00EC427B" w:rsidRDefault="00EC427B">
      <w:pPr>
        <w:pStyle w:val="a3"/>
        <w:spacing w:before="4"/>
        <w:ind w:left="686"/>
      </w:pPr>
    </w:p>
    <w:p w:rsidR="00EC427B" w:rsidRDefault="00EC427B">
      <w:pPr>
        <w:pStyle w:val="a3"/>
        <w:spacing w:before="4"/>
        <w:ind w:left="686"/>
      </w:pPr>
      <w:bookmarkStart w:id="0" w:name="_GoBack"/>
      <w:bookmarkEnd w:id="0"/>
    </w:p>
    <w:sectPr w:rsidR="00EC427B" w:rsidSect="00D9367E">
      <w:pgSz w:w="11910" w:h="16840"/>
      <w:pgMar w:top="1580" w:right="1540" w:bottom="280" w:left="1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1CA9" w:rsidRDefault="00DA1CA9">
      <w:r>
        <w:separator/>
      </w:r>
    </w:p>
  </w:endnote>
  <w:endnote w:type="continuationSeparator" w:id="0">
    <w:p w:rsidR="00DA1CA9" w:rsidRDefault="00DA1C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427B" w:rsidRDefault="00D9367E">
    <w:pPr>
      <w:pStyle w:val="a3"/>
      <w:spacing w:line="14" w:lineRule="auto"/>
      <w:rPr>
        <w:sz w:val="12"/>
      </w:rPr>
    </w:pP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1656704" behindDoc="1" locked="0" layoutInCell="1" allowOverlap="1">
              <wp:simplePos x="0" y="0"/>
              <wp:positionH relativeFrom="page">
                <wp:posOffset>3725545</wp:posOffset>
              </wp:positionH>
              <wp:positionV relativeFrom="page">
                <wp:posOffset>9920605</wp:posOffset>
              </wp:positionV>
              <wp:extent cx="107950" cy="152400"/>
              <wp:effectExtent l="0" t="0" r="0" b="0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795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C427B" w:rsidRDefault="00DA1CA9">
                          <w:pPr>
                            <w:spacing w:before="12"/>
                            <w:ind w:left="40"/>
                            <w:rPr>
                              <w:rFonts w:ascii="Times New Roman"/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9367E">
                            <w:rPr>
                              <w:rFonts w:ascii="Times New Roman"/>
                              <w:noProof/>
                              <w:sz w:val="18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style="position:absolute;margin-left:293.35pt;margin-top:781.15pt;width:8.5pt;height:12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" filled="f" stroked="f">
              <v:textbox inset="0,0,0,0">
                <w:txbxContent>
                  <w:p w:rsidR="00EC427B" w:rsidRDefault="00DA1CA9">
                    <w:pPr>
                      <w:spacing w:before="12"/>
                      <w:ind w:left="40"/>
                      <w:rPr>
                        <w:rFonts w:ascii="Times New Roman"/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9367E">
                      <w:rPr>
                        <w:rFonts w:ascii="Times New Roman"/>
                        <w:noProof/>
                        <w:sz w:val="18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1CA9" w:rsidRDefault="00DA1CA9">
      <w:r>
        <w:separator/>
      </w:r>
    </w:p>
  </w:footnote>
  <w:footnote w:type="continuationSeparator" w:id="0">
    <w:p w:rsidR="00DA1CA9" w:rsidRDefault="00DA1C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CF092B84"/>
    <w:multiLevelType w:val="multilevel"/>
    <w:tmpl w:val="CF092B84"/>
    <w:lvl w:ilvl="0">
      <w:start w:val="1"/>
      <w:numFmt w:val="decimal"/>
      <w:lvlText w:val="%1."/>
      <w:lvlJc w:val="left"/>
      <w:pPr>
        <w:ind w:left="906" w:hanging="36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zh-CN" w:eastAsia="zh-CN" w:bidi="zh-CN"/>
      </w:rPr>
    </w:lvl>
    <w:lvl w:ilvl="1">
      <w:numFmt w:val="bullet"/>
      <w:lvlText w:val="•"/>
      <w:lvlJc w:val="left"/>
      <w:pPr>
        <w:ind w:left="1702" w:hanging="361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2505" w:hanging="361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3307" w:hanging="361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4110" w:hanging="361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4913" w:hanging="361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5715" w:hanging="361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6518" w:hanging="361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7321" w:hanging="361"/>
      </w:pPr>
      <w:rPr>
        <w:rFonts w:hint="default"/>
        <w:lang w:val="zh-CN" w:eastAsia="zh-CN" w:bidi="zh-CN"/>
      </w:rPr>
    </w:lvl>
  </w:abstractNum>
  <w:abstractNum w:abstractNumId="1" w15:restartNumberingAfterBreak="0">
    <w:nsid w:val="0053208E"/>
    <w:multiLevelType w:val="multilevel"/>
    <w:tmpl w:val="0053208E"/>
    <w:lvl w:ilvl="0">
      <w:start w:val="1"/>
      <w:numFmt w:val="decimal"/>
      <w:lvlText w:val="%1."/>
      <w:lvlJc w:val="left"/>
      <w:pPr>
        <w:ind w:left="906" w:hanging="361"/>
        <w:jc w:val="left"/>
      </w:pPr>
      <w:rPr>
        <w:rFonts w:ascii="Times New Roman" w:eastAsia="Times New Roman" w:hAnsi="Times New Roman" w:cs="Times New Roman" w:hint="default"/>
        <w:spacing w:val="-20"/>
        <w:w w:val="100"/>
        <w:sz w:val="22"/>
        <w:szCs w:val="22"/>
        <w:lang w:val="zh-CN" w:eastAsia="zh-CN" w:bidi="zh-CN"/>
      </w:rPr>
    </w:lvl>
    <w:lvl w:ilvl="1">
      <w:numFmt w:val="bullet"/>
      <w:lvlText w:val="•"/>
      <w:lvlJc w:val="left"/>
      <w:pPr>
        <w:ind w:left="1702" w:hanging="361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2505" w:hanging="361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3307" w:hanging="361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4110" w:hanging="361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4913" w:hanging="361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5715" w:hanging="361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6518" w:hanging="361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7321" w:hanging="361"/>
      </w:pPr>
      <w:rPr>
        <w:rFonts w:hint="default"/>
        <w:lang w:val="zh-CN" w:eastAsia="zh-CN" w:bidi="zh-CN"/>
      </w:rPr>
    </w:lvl>
  </w:abstractNum>
  <w:abstractNum w:abstractNumId="2" w15:restartNumberingAfterBreak="0">
    <w:nsid w:val="59ADCABA"/>
    <w:multiLevelType w:val="multilevel"/>
    <w:tmpl w:val="59ADCABA"/>
    <w:lvl w:ilvl="0">
      <w:start w:val="1"/>
      <w:numFmt w:val="decimal"/>
      <w:lvlText w:val="%1."/>
      <w:lvlJc w:val="left"/>
      <w:pPr>
        <w:ind w:left="915" w:hanging="36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zh-CN" w:eastAsia="zh-CN" w:bidi="zh-CN"/>
      </w:rPr>
    </w:lvl>
    <w:lvl w:ilvl="1">
      <w:numFmt w:val="bullet"/>
      <w:lvlText w:val="•"/>
      <w:lvlJc w:val="left"/>
      <w:pPr>
        <w:ind w:left="1720" w:hanging="361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2521" w:hanging="361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3321" w:hanging="361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4122" w:hanging="361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4923" w:hanging="361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5723" w:hanging="361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6524" w:hanging="361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7325" w:hanging="361"/>
      </w:pPr>
      <w:rPr>
        <w:rFonts w:hint="default"/>
        <w:lang w:val="zh-CN" w:eastAsia="zh-CN" w:bidi="zh-C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27B"/>
    <w:rsid w:val="00D9367E"/>
    <w:rsid w:val="00DA1CA9"/>
    <w:rsid w:val="00EC427B"/>
    <w:rsid w:val="2B6A1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E15D2A57-80AC-4BB8-9B6E-9D468C66D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uiPriority="1" w:qFormat="1"/>
    <w:lsdException w:name="heading 1" w:uiPriority="1" w:qFormat="1"/>
    <w:lsdException w:name="heading 2" w:uiPriority="1" w:qFormat="1"/>
    <w:lsdException w:name="heading 3" w:uiPriority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宋体" w:eastAsia="宋体" w:hAnsi="宋体" w:cs="宋体"/>
      <w:sz w:val="22"/>
      <w:szCs w:val="22"/>
      <w:lang w:val="zh-CN" w:bidi="zh-CN"/>
    </w:rPr>
  </w:style>
  <w:style w:type="paragraph" w:styleId="1">
    <w:name w:val="heading 1"/>
    <w:basedOn w:val="a"/>
    <w:next w:val="a"/>
    <w:uiPriority w:val="1"/>
    <w:qFormat/>
    <w:pPr>
      <w:spacing w:before="62"/>
      <w:ind w:right="314"/>
      <w:jc w:val="center"/>
      <w:outlineLvl w:val="0"/>
    </w:pPr>
    <w:rPr>
      <w:rFonts w:ascii="黑体" w:eastAsia="黑体" w:hAnsi="黑体" w:cs="黑体"/>
      <w:sz w:val="35"/>
      <w:szCs w:val="35"/>
    </w:rPr>
  </w:style>
  <w:style w:type="paragraph" w:styleId="2">
    <w:name w:val="heading 2"/>
    <w:basedOn w:val="a"/>
    <w:next w:val="a"/>
    <w:uiPriority w:val="1"/>
    <w:qFormat/>
    <w:pPr>
      <w:spacing w:before="138"/>
      <w:ind w:left="120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uiPriority w:val="1"/>
    <w:qFormat/>
    <w:pPr>
      <w:spacing w:before="255"/>
      <w:ind w:left="607" w:hanging="490"/>
      <w:outlineLvl w:val="2"/>
    </w:pPr>
    <w:rPr>
      <w:rFonts w:ascii="黑体" w:eastAsia="黑体" w:hAnsi="黑体" w:cs="黑体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1"/>
    <w:qFormat/>
    <w:pPr>
      <w:spacing w:before="5"/>
      <w:ind w:left="906" w:hanging="362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5.png"/><Relationship Id="rId18" Type="http://schemas.openxmlformats.org/officeDocument/2006/relationships/image" Target="media/image10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jpeg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</customSectProps>
  <customShpExts>
    <customShpInfo spid="_x0000_s2049"/>
    <customShpInfo spid="_x0000_s2052"/>
    <customShpInfo spid="_x0000_s2050"/>
    <customShpInfo spid="_x0000_s1027"/>
    <customShpInfo spid="_x0000_s1028"/>
    <customShpInfo spid="_x0000_s1029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306</Words>
  <Characters>1746</Characters>
  <Application>Microsoft Office Word</Application>
  <DocSecurity>0</DocSecurity>
  <Lines>14</Lines>
  <Paragraphs>4</Paragraphs>
  <ScaleCrop>false</ScaleCrop>
  <Company/>
  <LinksUpToDate>false</LinksUpToDate>
  <CharactersWithSpaces>2048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实验  静态电阻应变仪的使用与桥路连接</dc:title>
  <dc:creator>USER</dc:creator>
  <cp:lastModifiedBy>qyn</cp:lastModifiedBy>
  <cp:revision>2</cp:revision>
  <dcterms:created xsi:type="dcterms:W3CDTF">2021-07-08T08:34:00Z</dcterms:created>
  <dcterms:modified xsi:type="dcterms:W3CDTF">2021-07-08T08:34:00Z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2017-03-08T00:00:00Z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2021-07-08T00:00:00Z</vt:filetime>
  </property>
  <property fmtid="{D5CDD505-2E9C-101B-9397-08002B2CF9AE}" pid="5" name="KSOProductBuildVer">
    <vt:lpwstr>2052-11.1.0.10578</vt:lpwstr>
  </property>
  <property fmtid="{D5CDD505-2E9C-101B-9397-08002B2CF9AE}" pid="6" name="ICV">
    <vt:lpwstr>B0790827B0224735BE4C828D76CB4771</vt:lpwstr>
  </property>
</Properties>
</file>